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1f14" w14:textId="0241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Мұқтаж азаматтардың жекелеген санаттарына қосымша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мәслихатының 2011 жылғы 16 қарашадағы N 388 шешімі. Қарағанды облысы Нұра ауданының Әділет басқармасында 2011 жылғы 12 желтоқсанда N 8-14-156 тіркелді. Күші жойылды - Қарағанды облысы Нұра аудандық мәслихатының 2014 жылғы 27 наурыздағы N 242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Нұра аудандық мәслихатының 27.03.2014 N 242 (алғаш ресми жарияланған күнінен бастап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04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28 сәуірдегі 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 әлеуметтік көмекке мұқтаж азаматтардың санаттары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Ұлы Отан соғысының қатысушыларына теңестірілген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мүгедек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аз қамтылған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көп балалы 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фтизиатрда тіркеуде тұрған туберкулезбен ауыратын науқастар.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Нұра аудандық мәслихатының 2012.04.12 </w:t>
      </w:r>
      <w:r>
        <w:rPr>
          <w:rFonts w:ascii="Times New Roman"/>
          <w:b w:val="false"/>
          <w:i w:val="false"/>
          <w:color w:val="000000"/>
          <w:sz w:val="28"/>
        </w:rPr>
        <w:t>N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күнінен бастап он күнтізбелік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Мұқтаж азаматтардың жекелеген санаттарына әлеуметтік көмек көрсету шығындары "Жергілікті өкілетті органдардың шешімі бойынша мұқтаж азаматтардың жекелеген санаттарына әлеуметтік көмек" 451007 бағдарламасы бойынша аудандық бюджетінде қарастырылған қаржы шегінде қаржыландырылады.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бюджет, қаржы, өнеркәсіп, құрылыс, жолаушылар көлігі, тұрғын үй – коммуналдық шаруашылығы, аграрлық мәселелері және экология жөніндегі тұрақты комиссиясына жүктелсін (Прокоп Г.Г.).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Е. Тұранов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"Нұра ауданының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 Г.Жүпенова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желтоқсан 2011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