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5b8e" w14:textId="22b5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шақыру учаскесінде есепке тіркеуді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әкімінің 2011 жылғы 23 қарашадағы N 10 шешімі. Қарағанды облысы Нұра ауданының Әділет басқармасында 2011 жылғы 20 желтоқсанда N 8-14-157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33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"Әскери міндеттілік және әскери қызмет туралы" Заңының 17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қаңтардан наурызға дейін "Нұра ауданының қорғаныс істер жөніндегі бөлімі" мемлекеттік мекемесінің шақыру учаскесіне 1995 жылы туған еркек жынысты азаматтарды тіркеуге алу заңда белгіленген тәртіпте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Зара Ахметжанқызы Даутоваға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 Бексұлтанов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"Нұра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Қ. Жолболдин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23.11.2011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