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37c2" w14:textId="b643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ауданының елді мекендерінде көшпелі сауда үшін орындарының тізімін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2011 жылғы 28 наурыздағы N 07/01 қаулысы. Қарағанды облысы Осакаров ауданының Әділет басқармасында 2011 жылғы 29 сәуірде N 8-15-143 тіркелді. Күші жойылды - Қарағанды облысы Осакаров ауданының әкімдігінің 2016 жылғы 3 наурыздағы № 11/03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Осакаров ауданының әкімдігінің 03.03.2016 № 11/03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2004 жылғы 12 сәуірдегі "Сауда қызметін реттеу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2005 жылғы 21 сәуірдегі N 371 "Ішкі сауда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Осакаров ауданының елді мекендерінде көшпелі сауда үшін орындарының тізімі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аудан әкімінің орынбасары Нүркен Сәйфиддинұлы Көбжановқа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Әбдікеров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07/01 қаулысына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 ауданының елді мекендерінде көшпелі сауда үшін орындарының тізімі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798"/>
        <w:gridCol w:w="1085"/>
        <w:gridCol w:w="9050"/>
      </w:tblGrid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Көшпелі сауда орындарының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Көшпелі сауданың орыны және мекен-жайы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Осакаровка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"Ишим" селолық тұтыну кооперативінің ауласы Достық көшесі,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көшесі, 15/б, әмбебап дүкеніне қарама – қарсы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көшесі, 19 және 21 учаскесіндегі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Батпақ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көшесі, 37 селолық мәдениет үйі ғимаратының қасындағы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Дальный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көшесі, 13, Тойхана ғимаратына қарама – қарсы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Литвиновская көшесі, 32, орталық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Колхозное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Советская көшесі, 21, орталық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 көшесі, 10, мәдениет үйі ғимаратының алдындағы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көшесі, 17, селолық мәдениет үйі ғимаратының алдындағы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Сенокосное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Сенокосная көшесі, 10, дүкен ғимаратының алдындағы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Кооперативная көшесі, 29, "Агдам" дүкенінің маңындағы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 көшесі, 8, "Агросоюз" Өндірісті– кооперативтік фирмасы" жауапкершілігі шектеулі серіктестігі кеңсесі ғимаратының алдындағы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Святогоровка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көшесі, 7, "Агросоюз" Өндірісті– кооперативтік фирмасы" жауапкершілігі шектеулі серіктестігі кеңсесі ғимаратының алдындағы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Крещеновка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 көшесі, 13, дүкен ғимаратының маңындағы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Шұңқыркөл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көшесі, 8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Уызбай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көшесі, 21, селолық мәдениет үйі ғимаратының алдындағы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көшесі, 14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Садовая көшесі, 21, "Ишим" селолық тұтыну кооперативіне қарама – қарсы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көшесі, 13 учаскесіндегі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Пионерское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көшесі, 36, мәдениет үйі ғимаратының маныңдағы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Пионерское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көшесі, 41 жеке кәсіпкер "Лащук" және жеке кәсіпкер "Батрынча" дүкендерінің арасындағы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көшесі, 21 "Приишимское" фермалық шаруашылығының асхана ғимараты мен жеке кәсіпкер "Карапиди" ойын - сауық орталығы ғимаратының арасындағы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Клубная көшесі, 2, "Центральный" дүкенінің сол жағындағы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Целинная, 22 және Почтовая, 3 көшелерінің қиылсындағы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Целинная көшесі, 19, "Маяк" және "Жанат" дүкендеріне қарама – қарсы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көшесі, 3, "Ақжолтай" дүкенінің маңындағы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Сұңқар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Олимпийская көшесі, 6, мәдениет үйі алдындағы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Сұңқар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Кирова көшесі, 53, Сұңқар селолық округіның әкімі аппаратының ғимаратына қарама – қарсы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 көшесі, 14, кітапхана ғимаратының алдындағы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Юбилейная көшесі, 9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Механизаторская көшесі, 8, Чапаев селолық округіның әкімі аппаратының ғимаратына қарама – қарсы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Шідерті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 көшесі, 1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