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18c3c" w14:textId="7418c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2010 жылғы 17 қарашадағы N 30/03 "Ауданда 2011 жылға арналған қоғамдық жұмыстарды ұйымдастыру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ауданының әкімдігінің 2011 жылғы 16 мамырдағы N 11/01 қаулысы. Қарағанды облысы Осакаров ауданының Әділет басқармасында 2011 жылғы 3 маусымда N 8-15-146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қантардағы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әкімдігінің 2010 жылғы 17 қарашадағы N 30/03 "Ауданда 2011 жылға арналған қоғамдық жұмыстарды ұйымдастыру туралы" (нормативтік құқықтық актілердің мемлекеттік тіркеу Тізілімінде N 8-15-133 болып тіркелген, "Сельский труженик" аудандық газетінің 2010 жылғы 30 желтоқсандағы N 52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енгізілісін: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қосымшаның 15 жолы келесі редакцияда мазмұндалсын: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"/>
        <w:gridCol w:w="2074"/>
        <w:gridCol w:w="701"/>
        <w:gridCol w:w="7568"/>
        <w:gridCol w:w="701"/>
        <w:gridCol w:w="1252"/>
      </w:tblGrid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бөлімі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Жастардың арасында салауатты өмір салтын насихаттау жұмысын ұйымдастыру, кәмелетке толмағандардың арасында құқықты бұзуды алдын алу.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құжаттары мен тізімдерді тігу және құрастыру, құжаттарды қалыптастыру, оларды тігу.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 дана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әкімінің орынбасары Нұрлан Рахметуллаұлы Бикеновке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Р. Әбдікеров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