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4fecd" w14:textId="274fe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аудандық мәслихатының 2011 жылғы 4 мамырдағы кезекті 45 сессиясының N 349 "2011 жылы Осакаров ауданының ауылдық елді мекендеріне жұмыс істеу және тұру үшін келген денсаулық сақтау, білім беру, әлеуметтік қамсыздандыру, мәдениет және спорт мамандарына көтерме жәрдемақы және тұрғын үй сатып алуға әлеуметтік қолдау ұсыну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аудандық мәслихатының 2011 жылғы 25 қазандағы N 415 шешімі. Қарағанды облысы Осакаров ауданының Әділет басқармасында 2011 жылғы 14 қарашада N 8-15-150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N 183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Осакаров аудандық мәслихатының 2011 жылғы 4 мамырдағы кезекті 45 сессиясының N 349 "2011 жылы Осакаров ауданының ауылдық елді мекендеріне жұмыс істеу және тұру үшін келген денсаулық сақтау, білім беру, әлеуметтік қамсыздандыру, мәдениет және спорт мамандарына көтерме жәрдемақы және тұрғын үй сатып алуға әлеуметтік қолдау ұсыну туралы" (нормативтік құқықтық актілердің мемлекеттік тіркеу Тізіліміне N 8-15-145 болып тіркелген, 2011 жылғы 4 маусымдағы "Сельский труженик" газетінің N 22 (7246)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тармақтың</w:t>
      </w:r>
      <w:r>
        <w:rPr>
          <w:rFonts w:ascii="Times New Roman"/>
          <w:b w:val="false"/>
          <w:i w:val="false"/>
          <w:color w:val="000000"/>
          <w:sz w:val="28"/>
        </w:rPr>
        <w:t xml:space="preserve"> 2) тармақшасы жаңа редакцияда мазмұндалсын:</w:t>
      </w:r>
    </w:p>
    <w:bookmarkEnd w:id="2"/>
    <w:p>
      <w:pPr>
        <w:spacing w:after="0"/>
        <w:ind w:left="0"/>
        <w:jc w:val="both"/>
      </w:pPr>
      <w:r>
        <w:rPr>
          <w:rFonts w:ascii="Times New Roman"/>
          <w:b w:val="false"/>
          <w:i w:val="false"/>
          <w:color w:val="000000"/>
          <w:sz w:val="28"/>
        </w:rPr>
        <w:t>
      "2) тұрғын үй сатып алу үшін әлеуметтік қолдау - бір мың бес жүз еселік айлық есептік көрсеткіштен аспайтын сомада бюджеттік несие.".</w:t>
      </w:r>
    </w:p>
    <w:bookmarkStart w:name="z4" w:id="3"/>
    <w:p>
      <w:pPr>
        <w:spacing w:after="0"/>
        <w:ind w:left="0"/>
        <w:jc w:val="both"/>
      </w:pP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Шакирбеков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Саккулаков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