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54ad" w14:textId="bfe5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қорғаныс істері жөніндегі бөлімнің шақыру учаскесінде 1995 жылы туған азаматтарға тіркеу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әкімінің 2011 жылғы 15 қарашадағы N 01 шешімі. Қарағанды облысы Осакаров ауданының Әділет басқармасында 2011 жылғы 12 желтоқсанда N 8-15-156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азаматтарға Осакаров ауданының қорғаныс істері жөніндегі бөлімнің шақыру учаскесінде 2012 жылдың қаңтар - наурыз айларында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 жасау аудан әкімінің орынбасары Нұрлан Рахметуллаұлы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Аймаков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