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b7e9d" w14:textId="6bb7e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Ұлытау аудандық мәслихаттың 2010 жылғы 25 желтоқсандағы XXVI сессиясының "2011-2013 жылдарға арналған аудандық бюджет туралы" N 302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Ұлытау аудандық мәслихатының 2011 жылғы 16 қыркүйектегі ХХХ сессиясының N 351 шешімі. Қарағанды облысы Ұлытау ауданының Әділет басқармасында 2011 жылғы 26 қыркүйекте N 8-16-71 тіркелді. Мерзімінің бітуіне байланысты қолданылуын тоқтатады - (Қарағанды облысы Ұлытау аудандық мәслихатының 2012 жылғы 4 шілдедегі N 2-9/76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Ескерту. Мерзімінің бітуіне байланысты қолданылуын тоқтатады - (Қарағанды облысы Ұлытау аудандық мәслихатының 2012.07.04 N 2-9/76 хатымен).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Занына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"2011-2013 жылдарға арналған аудандық бюджет туралы" Ұлытау аудандық мәслихатының 2010 жылғы 25 желтоқсандағы XXVI сессиясының N 302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(Қарағанды облысы Әділет департаментінің Ұлытау ауданы Әділет басқармасында 2010 жылғы 29 желтоқсанда 8-16-68 нөмірімен тіркелген және "Ұлытау өңірі" газетінің 2010 жылғы 30 желтоқсандағы  N 52 (5770) нөмірінде ресми жарияланған), Ұлытау аудандық мәслихатының 2011 жылғы 7 сәуірдегі ХХVIII сессиясының "Ұлытау аудандық мәслихатының 2010 жылғы 25 желтоқсандағы ХХVI сессиясының "2011-2013 жылдарға арналған аудандық бюджет туралы" N 302 шешіміне өзгерістер мен толықтырулар енгізу туралы" N 324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- құқықтық актілердің мемлекеттік тіркеу тізіміне N 8-16-70 болып, 2011 жылы 22 сәуірде тіркелген, 2011 жылғы 30 сәуірде "Ұлытау өңірі" газетінің N 16 (5786) санында жарияланған)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1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"2312993" деген сандар "2315080"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төртінші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"5957" деген сандар "3870"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"2649724" деген сандар "2610567"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"102131" деген сандар "141288" деген сандарға ауыстырылсын: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екінші абзацтағы: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"102131" деген сандар "141288" деген сандарға ауыстырылсын;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</w:t>
      </w:r>
      <w:r>
        <w:rPr>
          <w:rFonts w:ascii="Times New Roman"/>
          <w:b w:val="false"/>
          <w:i w:val="false"/>
          <w:color w:val="000000"/>
          <w:sz w:val="28"/>
        </w:rPr>
        <w:t>7 тармақтағы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1)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"110" деген сандар "204"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"40767" деген сандар "4067"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"32726" деген сандар "19421" деген сандарға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тармақшадағы: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"5880" деген сандар "6230" деген сандарға ауыстырылсын.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2011 жылдың 1 қаңтарынан бастап қолданысқа енеді.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Жалмурзин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мәслихаттың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хатшысы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Сейтжанов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ХХХ сессиясының N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ХХVI сессиясының 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2315080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салынатын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біржолғы талон бойынша жүзеге асыратын жеке тұлғалардан алынатын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2207460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және жеке кәсіпкерлердің мүлкіне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жеке тұлғалардан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көлік, байланыс, қорғаныс жеріне және ауыл шаруашылығына арналмаған өзге де жерге салынатын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мақсатындағы жерлерге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 жерлерiне заңды тұлғалардан, жеке кәсіпкерлерден, жеке нотариустар мен адвокаттардан алынатын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 бөлшек саудада өткізетін, сондай-ақ өзінің өндірістік мұқтаждарына пайдаланылатын бензин (авиациялықты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және жеке тұлғаларға бөлшек саудада өткізетін, сондай-ақ өз өндірістік мұқтаждарына пайдаланылатын дизель отыны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бетіне жақын көздердегі су ресурстарын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кәсіпкерлерді мемлекеттік тіркегені үшін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қызмет түрлерiмен айналысу құқығы үшiн алынатын лицензиялық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 мемлекеттiк тiркегенi және филиалдар мен өкілдіктерді есептік тіркегені, сондай-ақ оларды қайта тіркегені үшін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Жылжымалы мүлікті кепілдікке салуды мемлекеттік тіркегені және кеменің немесе жасалып жатқан кеменің ипотекасы үшін алынатын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 мемлекеттік тіркегені, сондай-ақ оларды қайта тіркегені үшін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Жылжымайтын мүлікке және олармен мәміле жасау құқығын мемлекеттік тіркегені үшін алынатын алым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сотқа берілетін талап арыздарынан алынатын мемлекеттік бажды қоспағанда, мемлекеттік баж сотқа берілетін талап арыздардан, ерекше талап ету істері арыздарынан,ерекше жүргізілетін істер бойынша арыздардан (шағымдардан), сот бұйрығын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хал актілерін тіркегені үшін, сондай-ақ азаматтарға азаматтық хал актілерін тіркеу туралы куәліктерді және азаматтық хал актілерін жазбаларын өзгертуге, толтыруға және қалпына келтіруге байланысты куәліктерді қайтадан бергені үшін мемлекеттік б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елге баруға және Қазақстан Республикасына басқа мемлекеттерден адамдарды шақыруға құқық беретін құжаттарды ресімдегені үшін, сондай-ақ осы құжаттарға өзгерістер енгізгені үшін алынатын 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Тұрғылықты жерін тіркегені үшін 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тұлғалардың азаматтық, қызметтік қаруының (аңшылық суық қаруды, белгі беретін қаруды, ұңғысыз атыс қаруын, механикалық шашыратқыштарды, көзден жас ағызатын немесе тітіркендіретін заттар толтырылған аэрозольді және басқа құрылғыларды, үрлем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Қаруды және оның оқтарын сақтауға немесе сақтау мен алып жүруге, тасымалдауға, Қазақстан Республикасының аумағына әкелуге және Қазақстан Республикасынан әкетуге рұқсат бергені үшін алынатын 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мемлекеттік кәсіпорындардың таза кірісінің бір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мүлікті жалдаудан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 көрсететін қызметтерді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қаржыландыратын мемлекеттік мекемелер салатын айыппұлдар, өс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органдар салатын әкімшілік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мекемелермен алынатын өзге де айыппұлдар, өсімпұлдар, санкциялар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мекемелердің дебиторлық, депоненттік берешегінің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Бұрын жергілікті бюджеттен алынған, пайдаланылмаған қаражаттардың қайтарылуы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бюджетке түсетін салықтық емес басқа да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жалдау құқығын сатқаны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бюджетті орындау және коммуналдық меншікті (облыстық маңызы бар қала) саласындағы мемлекеттік саясатты іске асыру жөніндегі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және ауданды (облыстық маңызы бар қала)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жүрісі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мұғалімдеріне және мектепке дейінгі ұйымдардың тәрбиешілеріне біліктілік санаты үшін қосымша ақы көлемін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жеткіншектерге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Білім беру объектілерін салу және реконструкциялау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 және спорт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көмегі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өкiлеттi органдардың шешiмi бойынша мұқтаж азаматтардың жекелеген топтарына 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коммуникациялық инфрақұрылымды дамыту және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2020 бағдарламасы шеңберінде инженерлік коммуникациялық инфрақұрылымдардың дамуы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Телерадио хабарларын тарату арқылы мемлекеттік ақпараттық саясатты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өңірлік бағдарламаларды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бiрдейлендiру жөнiндегi iс-шараларды жүргiзу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аймақтарға бөлу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кенттердің, ауылдардың (селолардың), ауылдық (селолық) округтердің шекарасын белгілеу кезінде жүргізілетін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және ветеринария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 (село), ауылдық (селолық )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 (селоларда), ауылдық (селолық) округтерде автомобиль жолдарының жұмыс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жүйелер құру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 - 2020"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(облыстың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 материалдық-техникалық жарақтандыру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білім, дене тәрбиесі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Білім, дене шынықтыру және спорт бөлімінің қызметін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коммуналдық тұрғын үй қорының тұрғын үй құрылысы және (немесе)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ХXХ сессиясының N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ХXVІ сессиясының 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бюджетінің құрамында елді мекендерде іске асырылатын бюджеттік бағдарламалар бойынша шығындар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326671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127723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83154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55468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96277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52429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Терсаққан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64736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84816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90698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селосы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1739632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16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ХXХ сессиясының N 351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ХXVІ сессиясының N 302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бюджетінің құрамында кенттік, ауылдық округ әкімдері аппараттары арқылы іске асырылатын бюджеттік бағдарламалар бойынша шығындар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Ұлытау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Жезді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Қарсақпай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Ақтас кенті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Қаракеңгір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Шеңбер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317292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150952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17064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51522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94499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48576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ауылдық округі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Терісаққан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Қоскөл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Мибұлақ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Борсеңгір ауылдық округі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 ауылдық округі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 мен ауылдық округ әкімдері аппаратының қызметін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сумен жабдықтау ұйымдастыру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