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055f" w14:textId="43f0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мәслихаттың 2010 жылғы 25 желтоқсандағы XXVI сессиясының "2011-2013 жылдарға арналған аудандық бюджет туралы" N 302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2011 жылғы 14 қарашадағы XXXII сессиясының N 371 шешімі. Қарағанды облысы Ұлытау ауданының Әділет басқармасында 2011 жылғы 24 қарашада N 8-16-73 тіркелді. Мерзімінің бітуіне байланысты қолданылуын тоқтатады - (Қарағанды облысы Ұлытау аудандық мәслихатының 2012 жылғы 4 шілдедегі N 2-9/76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Ұлытау аудандық мәслихатының 2012.07.04 N 2-9/76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2011 жылғы 3 қарашадағы ХL сессиясының "2011-2013 жылдарға арналған облыстық бюджет туралы "Қарағанды облыстық мәслихатының 2010 жылғы 13 желтоқсандағы ХХХ сессиясының "2011-2013 жылдарға арналған облыстық бюджет туралы" N 359 шешіміне өзгерістер енгізу туралы" N 449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1899 болып енгізілді)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Ұлытау аудандық мәслихатының 2010 жылғы 25 желтоқсандағы XXVI сессиясының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8-16-68 болып тіркелген және "Ұлытау өңірі" газетінің 2010 жылғы 30 желтоқсандағы N 52 (5770) нөмірінде ресми жарияланған), Ұлытау аудандық мәслихатының 2011 жылғы 7 сәуірдегі ХХVIII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мен толықтырулар енгізу туралы" N 324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8-16-70 болып тіркелген, 2011 жылғы 30 сәуірде "Ұлытау өңірі" газетінің N 16 (5786) санында жарияланған), Ұлытау аудандық мәслихатының 2011 жылғы 16 қыркүйектегі ХХХ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енгізу туралы" N 351</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тізілімне N 8-16-71 болып тіркелген және 2011 жылғы 1 қазанда "Ұлытау өңірі" газетінің N 38 (5808) санында жарияланған), Ұлытау аудандық мәслихатының 2011 жылғы 12 қазандағы ХХХІ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енгізу туралы" N 365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8-16-72 болып тіркелген және 2011 жылғы 5 қарашада "Ұлытау өңірі" газетінің N 43 (5813)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"2580738" деген сандар "2520947"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"746" деген сандар "845" деген сандарға ауыстырылсын;</w:t>
      </w:r>
      <w:r>
        <w:br/>
      </w:r>
      <w:r>
        <w:rPr>
          <w:rFonts w:ascii="Times New Roman"/>
          <w:b w:val="false"/>
          <w:i w:val="false"/>
          <w:color w:val="000000"/>
          <w:sz w:val="28"/>
        </w:rPr>
        <w:t>
      бесінші абзацтағы:</w:t>
      </w:r>
      <w:r>
        <w:br/>
      </w:r>
      <w:r>
        <w:rPr>
          <w:rFonts w:ascii="Times New Roman"/>
          <w:b w:val="false"/>
          <w:i w:val="false"/>
          <w:color w:val="000000"/>
          <w:sz w:val="28"/>
        </w:rPr>
        <w:t>
      "261042" деген сандар "201152" деген сандарға ауыстырылсын;</w:t>
      </w:r>
      <w:r>
        <w:br/>
      </w:r>
      <w:r>
        <w:rPr>
          <w:rFonts w:ascii="Times New Roman"/>
          <w:b w:val="false"/>
          <w:i w:val="false"/>
          <w:color w:val="000000"/>
          <w:sz w:val="28"/>
        </w:rPr>
        <w:t>
      жетінші абзацтағы:</w:t>
      </w:r>
      <w:r>
        <w:br/>
      </w:r>
      <w:r>
        <w:rPr>
          <w:rFonts w:ascii="Times New Roman"/>
          <w:b w:val="false"/>
          <w:i w:val="false"/>
          <w:color w:val="000000"/>
          <w:sz w:val="28"/>
        </w:rPr>
        <w:t>
      "43826" деген сандар "40917"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"2605865" деген сандар "2502073"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"43826" деген сандар "40917"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"43826" деген сандар "40917"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"141288" деген сандар "150988"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"141288" деген сандар "150988" деген сандарға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"175057" деген сандар "137847" деген сандарға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"175057" деген сандар "137847"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"9526" деген сандар "6617"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"884" деген сандар "35185" деген сандарға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"123042" деген сандар "118957" деген сандарға ауыстырылсын;</w:t>
      </w:r>
      <w:r>
        <w:br/>
      </w:r>
      <w:r>
        <w:rPr>
          <w:rFonts w:ascii="Times New Roman"/>
          <w:b w:val="false"/>
          <w:i w:val="false"/>
          <w:color w:val="000000"/>
          <w:sz w:val="28"/>
        </w:rPr>
        <w:t>
      "134200" деген сандар "78395"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"45918" деген сандар "41655"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"3090" деген сандар "3534" деген сандарға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"4097" деген сандар "4096" деген сандарға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"11082" деген сандар "10817" деген сандарға ауыстырылсын;</w:t>
      </w:r>
      <w:r>
        <w:br/>
      </w:r>
      <w:r>
        <w:rPr>
          <w:rFonts w:ascii="Times New Roman"/>
          <w:b w:val="false"/>
          <w:i w:val="false"/>
          <w:color w:val="000000"/>
          <w:sz w:val="28"/>
        </w:rPr>
        <w:t>
      9) тармақшадағы:</w:t>
      </w:r>
      <w:r>
        <w:br/>
      </w:r>
      <w:r>
        <w:rPr>
          <w:rFonts w:ascii="Times New Roman"/>
          <w:b w:val="false"/>
          <w:i w:val="false"/>
          <w:color w:val="000000"/>
          <w:sz w:val="28"/>
        </w:rPr>
        <w:t>
      "34200" деген сандар "38194" деген сандарға ауыстырылсын;</w:t>
      </w:r>
      <w:r>
        <w:br/>
      </w:r>
      <w:r>
        <w:rPr>
          <w:rFonts w:ascii="Times New Roman"/>
          <w:b w:val="false"/>
          <w:i w:val="false"/>
          <w:color w:val="000000"/>
          <w:sz w:val="28"/>
        </w:rPr>
        <w:t>
      14) тармақшадағы:</w:t>
      </w:r>
      <w:r>
        <w:br/>
      </w:r>
      <w:r>
        <w:rPr>
          <w:rFonts w:ascii="Times New Roman"/>
          <w:b w:val="false"/>
          <w:i w:val="false"/>
          <w:color w:val="000000"/>
          <w:sz w:val="28"/>
        </w:rPr>
        <w:t>
      "100000" деген сандар "5900" деген сандарға ауыстырылсын;</w:t>
      </w:r>
      <w:r>
        <w:br/>
      </w:r>
      <w:r>
        <w:rPr>
          <w:rFonts w:ascii="Times New Roman"/>
          <w:b w:val="false"/>
          <w:i w:val="false"/>
          <w:color w:val="000000"/>
          <w:sz w:val="28"/>
        </w:rPr>
        <w:t>
      14) тармақшадағы "." деген тыныс белгісі ";" деген тыныс белгісімен ауыстырылсын;</w:t>
      </w:r>
      <w:r>
        <w:br/>
      </w:r>
      <w:r>
        <w:rPr>
          <w:rFonts w:ascii="Times New Roman"/>
          <w:b w:val="false"/>
          <w:i w:val="false"/>
          <w:color w:val="000000"/>
          <w:sz w:val="28"/>
        </w:rPr>
        <w:t>
      4 тармақ келесі мазмұндағы 15) тармақшамен толықтырылсын:</w:t>
      </w:r>
      <w:r>
        <w:br/>
      </w:r>
      <w:r>
        <w:rPr>
          <w:rFonts w:ascii="Times New Roman"/>
          <w:b w:val="false"/>
          <w:i w:val="false"/>
          <w:color w:val="000000"/>
          <w:sz w:val="28"/>
        </w:rPr>
        <w:t>
      "15) мемлекеттік коммуналдық тұрғын үй қорына тұрғын үй салу немесе сатып алуға – 34301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"9526" деген сандар "6617" деген сандарға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3) тармақшадағы:</w:t>
      </w:r>
      <w:r>
        <w:br/>
      </w:r>
      <w:r>
        <w:rPr>
          <w:rFonts w:ascii="Times New Roman"/>
          <w:b w:val="false"/>
          <w:i w:val="false"/>
          <w:color w:val="000000"/>
          <w:sz w:val="28"/>
        </w:rPr>
        <w:t>
      "3620" деген сандар "0" деген сандарға ауыстырылсын;</w:t>
      </w:r>
      <w:r>
        <w:br/>
      </w:r>
      <w:r>
        <w:rPr>
          <w:rFonts w:ascii="Times New Roman"/>
          <w:b w:val="false"/>
          <w:i w:val="false"/>
          <w:color w:val="000000"/>
          <w:sz w:val="28"/>
        </w:rPr>
        <w:t>
      8) тармақшадағы:</w:t>
      </w:r>
      <w:r>
        <w:br/>
      </w:r>
      <w:r>
        <w:rPr>
          <w:rFonts w:ascii="Times New Roman"/>
          <w:b w:val="false"/>
          <w:i w:val="false"/>
          <w:color w:val="000000"/>
          <w:sz w:val="28"/>
        </w:rPr>
        <w:t>
      "3752" деген сандар "5413" деген сандарға ауыстырылсын;</w:t>
      </w:r>
      <w:r>
        <w:br/>
      </w:r>
      <w:r>
        <w:rPr>
          <w:rFonts w:ascii="Times New Roman"/>
          <w:b w:val="false"/>
          <w:i w:val="false"/>
          <w:color w:val="000000"/>
          <w:sz w:val="28"/>
        </w:rPr>
        <w:t>
      9) тармақшадағы:</w:t>
      </w:r>
      <w:r>
        <w:br/>
      </w:r>
      <w:r>
        <w:rPr>
          <w:rFonts w:ascii="Times New Roman"/>
          <w:b w:val="false"/>
          <w:i w:val="false"/>
          <w:color w:val="000000"/>
          <w:sz w:val="28"/>
        </w:rPr>
        <w:t>
      "3111" деген сандар "3126" деген сандарға ауыстырылсын;</w:t>
      </w:r>
      <w:r>
        <w:br/>
      </w:r>
      <w:r>
        <w:rPr>
          <w:rFonts w:ascii="Times New Roman"/>
          <w:b w:val="false"/>
          <w:i w:val="false"/>
          <w:color w:val="000000"/>
          <w:sz w:val="28"/>
        </w:rPr>
        <w:t>
      10) тармақшадағы:</w:t>
      </w:r>
      <w:r>
        <w:br/>
      </w:r>
      <w:r>
        <w:rPr>
          <w:rFonts w:ascii="Times New Roman"/>
          <w:b w:val="false"/>
          <w:i w:val="false"/>
          <w:color w:val="000000"/>
          <w:sz w:val="28"/>
        </w:rPr>
        <w:t>
      "19421" деген сандар "17799" деген сандарға ауыстырылсын;</w:t>
      </w:r>
      <w:r>
        <w:br/>
      </w:r>
      <w:r>
        <w:rPr>
          <w:rFonts w:ascii="Times New Roman"/>
          <w:b w:val="false"/>
          <w:i w:val="false"/>
          <w:color w:val="000000"/>
          <w:sz w:val="28"/>
        </w:rPr>
        <w:t>
      11) тармақшадағы:</w:t>
      </w:r>
      <w:r>
        <w:br/>
      </w:r>
      <w:r>
        <w:rPr>
          <w:rFonts w:ascii="Times New Roman"/>
          <w:b w:val="false"/>
          <w:i w:val="false"/>
          <w:color w:val="000000"/>
          <w:sz w:val="28"/>
        </w:rPr>
        <w:t>
      "13336" деген сандар "9690" деген сандарға ауыстырылсын;</w:t>
      </w:r>
      <w:r>
        <w:br/>
      </w:r>
      <w:r>
        <w:rPr>
          <w:rFonts w:ascii="Times New Roman"/>
          <w:b w:val="false"/>
          <w:i w:val="false"/>
          <w:color w:val="000000"/>
          <w:sz w:val="28"/>
        </w:rPr>
        <w:t>
      12) тармақшадағы:</w:t>
      </w:r>
      <w:r>
        <w:br/>
      </w:r>
      <w:r>
        <w:rPr>
          <w:rFonts w:ascii="Times New Roman"/>
          <w:b w:val="false"/>
          <w:i w:val="false"/>
          <w:color w:val="000000"/>
          <w:sz w:val="28"/>
        </w:rPr>
        <w:t>
      "551" деген сандар "420" деген сандарға ауыстырылсын;</w:t>
      </w:r>
      <w:r>
        <w:br/>
      </w:r>
      <w:r>
        <w:rPr>
          <w:rFonts w:ascii="Times New Roman"/>
          <w:b w:val="false"/>
          <w:i w:val="false"/>
          <w:color w:val="000000"/>
          <w:sz w:val="28"/>
        </w:rPr>
        <w:t>
      13) тармақшадағы.</w:t>
      </w:r>
      <w:r>
        <w:br/>
      </w:r>
      <w:r>
        <w:rPr>
          <w:rFonts w:ascii="Times New Roman"/>
          <w:b w:val="false"/>
          <w:i w:val="false"/>
          <w:color w:val="000000"/>
          <w:sz w:val="28"/>
        </w:rPr>
        <w:t>
      "6230" деген сандар "7049" деген сандарға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 Қазанғапов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9"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14 қазандағы ХХХІІ</w:t>
      </w:r>
      <w:r>
        <w:br/>
      </w:r>
      <w:r>
        <w:rPr>
          <w:rFonts w:ascii="Times New Roman"/>
          <w:b w:val="false"/>
          <w:i w:val="false"/>
          <w:color w:val="000000"/>
          <w:sz w:val="28"/>
        </w:rPr>
        <w:t>
сессиясының N 371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3"/>
        <w:gridCol w:w="714"/>
        <w:gridCol w:w="798"/>
        <w:gridCol w:w="8884"/>
        <w:gridCol w:w="22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2520947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2197925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өкілдіктерді есептік тіркегені, сондай-ақ оларды қайта тіркегені үшін алым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0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шағымжардан алынады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меншігінегі мүлікті жалға беруден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42"/>
        <w:gridCol w:w="810"/>
        <w:gridCol w:w="831"/>
        <w:gridCol w:w="8881"/>
        <w:gridCol w:w="219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2502073</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261966</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51341</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147071</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10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7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1149378</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w:t>
            </w:r>
          </w:p>
        </w:tc>
      </w:tr>
      <w:tr>
        <w:trPr>
          <w:trHeight w:val="10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1022589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1022589</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кешеңдерді сатып алу және жеткізу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108708</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r>
      <w:tr>
        <w:trPr>
          <w:trHeight w:val="10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85799</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242676</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155026</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155026</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7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10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8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p>
        </w:tc>
      </w:tr>
    </w:tbl>
    <w:bookmarkStart w:name="z11"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ХXХІІ сессиясының N 371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ХXVІ сессиясының N 302 шешіміне</w:t>
      </w:r>
      <w:r>
        <w:br/>
      </w:r>
      <w:r>
        <w:rPr>
          <w:rFonts w:ascii="Times New Roman"/>
          <w:b w:val="false"/>
          <w:i w:val="false"/>
          <w:color w:val="000000"/>
          <w:sz w:val="28"/>
        </w:rPr>
        <w:t>
5-қосымша</w:t>
      </w:r>
    </w:p>
    <w:bookmarkStart w:name="z12" w:id="4"/>
    <w:p>
      <w:pPr>
        <w:spacing w:after="0"/>
        <w:ind w:left="0"/>
        <w:jc w:val="left"/>
      </w:pPr>
      <w:r>
        <w:rPr>
          <w:rFonts w:ascii="Times New Roman"/>
          <w:b/>
          <w:i w:val="false"/>
          <w:color w:val="000000"/>
        </w:rPr>
        <w:t xml:space="preserve"> 
Аудан бюджетінің құрамында</w:t>
      </w:r>
      <w:r>
        <w:br/>
      </w:r>
      <w:r>
        <w:rPr>
          <w:rFonts w:ascii="Times New Roman"/>
          <w:b/>
          <w:i w:val="false"/>
          <w:color w:val="000000"/>
        </w:rPr>
        <w:t>
елді мекендерде іске асырылатын бюджеттік бағдарламалар бойынша</w:t>
      </w:r>
      <w:r>
        <w:br/>
      </w:r>
      <w:r>
        <w:rPr>
          <w:rFonts w:ascii="Times New Roman"/>
          <w:b/>
          <w:i w:val="false"/>
          <w:color w:val="000000"/>
        </w:rPr>
        <w:t>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1248"/>
        <w:gridCol w:w="2141"/>
      </w:tblGrid>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317867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1721469</w:t>
            </w:r>
          </w:p>
        </w:tc>
      </w:tr>
    </w:tbl>
    <w:bookmarkStart w:name="z13"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ХХХІІ сессиясының N 371 шешіміне</w:t>
      </w:r>
      <w:r>
        <w:br/>
      </w:r>
      <w:r>
        <w:rPr>
          <w:rFonts w:ascii="Times New Roman"/>
          <w:b w:val="false"/>
          <w:i w:val="false"/>
          <w:color w:val="000000"/>
          <w:sz w:val="28"/>
        </w:rPr>
        <w:t>
3 - 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ХXVІ сессиясының N 302 шешіміне</w:t>
      </w:r>
      <w:r>
        <w:br/>
      </w:r>
      <w:r>
        <w:rPr>
          <w:rFonts w:ascii="Times New Roman"/>
          <w:b w:val="false"/>
          <w:i w:val="false"/>
          <w:color w:val="000000"/>
          <w:sz w:val="28"/>
        </w:rPr>
        <w:t>
6 - қосымша</w:t>
      </w:r>
    </w:p>
    <w:bookmarkStart w:name="z14"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697"/>
        <w:gridCol w:w="1611"/>
        <w:gridCol w:w="1784"/>
        <w:gridCol w:w="1979"/>
        <w:gridCol w:w="2065"/>
        <w:gridCol w:w="2153"/>
      </w:tblGrid>
      <w:tr>
        <w:trPr>
          <w:trHeight w:val="765"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r>
      <w:tr>
        <w:trPr>
          <w:trHeight w:val="765"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108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8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81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75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p>
        </w:tc>
      </w:tr>
      <w:tr>
        <w:trPr>
          <w:trHeight w:val="76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6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654"/>
        <w:gridCol w:w="1719"/>
        <w:gridCol w:w="1547"/>
        <w:gridCol w:w="2065"/>
        <w:gridCol w:w="2259"/>
        <w:gridCol w:w="2045"/>
      </w:tblGrid>
      <w:tr>
        <w:trPr>
          <w:trHeight w:val="102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1020" w:hRule="atLeast"/>
        </w:trPr>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108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8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1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75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6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384"/>
        <w:gridCol w:w="2769"/>
        <w:gridCol w:w="2714"/>
        <w:gridCol w:w="2831"/>
      </w:tblGrid>
      <w:tr>
        <w:trPr>
          <w:trHeight w:val="60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600" w:hRule="atLeast"/>
        </w:trPr>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84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64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