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6166" w14:textId="f206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халықтың нысаналы топтарына жататын адамдардың қосымша тiзбесiн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2011 жылғы 10 мамырдағы N 08/03 қаулысы. Қарағанды облысы Шет ауданы Әділет басқармасында 2011 жылғы 7 маусымда N 8-17-119 тіркелді. Күші жойылды - Қарағанды облысы Шет ауданы әкімдігінің 2016 жылғы 6 мамырдағы N 21/03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Шет ауданы әкімдігінің 2016 жылғы 6 мамырдағы N 21/03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Халықтың нысаналы топтарына жататын адамдардың қосымша тiзбесi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жиырма бiр мен жиырма тоғыз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ұзақ уақыт (бір жылдан астам) жұмыс iстемейтіндер.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Юржан Асанұлы Бекқожинге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Тілеубергенов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