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6cc6" w14:textId="a876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 бойынша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 әкімінің 2011 жылғы 21 қарашадағы N 01 шешімі. Қарағанды облысы Шет ауданының Әділет басқармасында 2011 жылғы 22 қарашада N 8-17-124 тіркелді. Күші жойылды - Қарағанды облысы Шет ауданы әкімінің 2015 жылғы 25 ақпандағы N 01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Шет ауданы әкімінің 25.02.2015 N 01 (алғаш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1, 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Шет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Шет ауданы бойынша сайлау учаскелері қосымшаға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Шет ауданы әкімінің 2007 жылғы 12 наурыздағы № 01 "Ақсу-Аюлы ауылдық округінде сайлау учаскесін құру және Ақадыр кентінде № 715, 716, 717 сайлау учаскелерінің шекарасын өзгерту туралы" шешімінің күші жойылған деп танылсын (Нормативтік құқықтық актілердің мемлекеттік тіркеу тізіліміне № 8-17-40 болып тіркелген, 2007 жылғы 3 мамырдағы № 18 (10.114) "Заман" газетінде ресми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аппарат жетекшісі Е.Б. Қасымға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Р. Әбдікеров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Шет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Шет ауданы бойынша сайлау учаскелері: N 682 сайлау учаскесі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Ауданның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Шортанбай Жырау көшесінің N 1 бастап N 269 дейінгі үйлер,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 көшесі N 1а, 2 бастап N 28 дейінгі үйлер, Жанғұтты би көшесі N  1 бастап N 134 дейінгі үйлер, Жапақов көшесі N 1 бастап N 42 дейінгі үйлер, Күлейменов көшесі N 1 бастап N 65 дейінгі үйлер, Құмжон көшесі N 1 бастап N 14 дейінгі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683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Еңбекшіл бастауыш мектебі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Шабанбай би көшесі N 1 бастап N 27 дейінгі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684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Ақтөбе бастауыш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Байсейіт көшесі N  1 бастап N 31 дейінгі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685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Ақсу бастауыш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Сенкібай би көшесі N 1 бастап N 17 дейінгі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686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Қайрақты бастауыш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Жидебай батыр көшесі N 1 бастап N 30 дейінгі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687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Бұғылы көшесі N 1 бастап N 30 дейінгі үйлер, Достық N 1 бастап N 16 дейінгі үйлер, Уәлихан көшесі N 1 бастап N 16 дейінгі үйлер, Байзақов көшесі N 1 бастап N 17 дейінгі үйлер, Ә. Молдағұлова көшесі N 1 бастап N 24 дейінгі үйлер, С. Сейфуллин көшесі N 1 бастап N 12 дейінгі үйлер, Нұраталды көшесі N 1 бастап N 18 дейінгі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688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Ақсу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С. Сейфуллин көшесі N 1 бастап N 10 дейінгі үйлер, Ы. Алтынсарин N 1 бастап N  20 дейінгі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689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Аққияқ бастауыш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Талды көшесі N 1 бастап N 14 дейінгі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690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Шопа бастауыш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Бұғылы көшесі N 1 бастап N 16 дейінгі үйлер, Достық көшесі N 1 бастап N 19 дейінгі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691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Қызылқой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Абай көшесі N 1 бастап N 21 дейінгі үйлер, Бейбітшілік көшесі N 1 бастап N 34 дейінгі үйлер, Тәуелсіздік көшесі N 1 бастап N  15 дейінгі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692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Д. Смайлов көшесі N 1 бастап N 21 дейінгі үйлер, Сенкібай батыр көшесі N 1 бастап N 10 дейінгі үйлер, Рүстем Мәжитов көшесі N 1 бастап N 10 дейінгі үйлер, Наршөккен көшесі N 1 бастап N 19 дейінгі үйлер, И. Кішкентаев көшесі N 1 бастап N 12 дейінгі үйлер, Ж. Байтуов көшесі N 1 бастап N 11 дейінгі үйлер, Бейбітшілік көшесі N 1 бастап N  16 дейінгі үйлер, А. Құнанбаев көшесі  N 1 бастап N 14 дейінгі үйлер, Жанажұрт-Байбала көшесі N 1 бастап N 24 дейінгі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693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Берекетті бастауыш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Ақшоқы көшесі N 1 бастап N 4 дейінгі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694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Жана-Жұрт бастауыш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Талды көшесі N 1 бастап N 6 дейінгі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695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Қызылтау ауылдық клубы.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Тағлы көшесі N 1 бастап N 6 дейінгі үйлер, Бірлік көшесі N 1 бастап N 79 дейінгі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696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Қойтас бастауыш мектебі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Қойтас көшесі N 1 бастап N 12 дейінгі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697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Орталығы:Ақбауыр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Достық көшесі N 1 бастап N 8 дейінгі үйлер, М. Әкімжанов көшесі N 1 бастап N 23 дейінгі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698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Гаражная көшесі N 1 бастап N 14 дейінгі үйлер, Дворука көшесі N 1 бастап N 18 дейінгі үйлер, Звездная көшесі N 1 бастап N 11 дейінгі үйлер, Қарамұрын көшесі N 1 бастап N 24 дейінгі үйлер, Комарова көшесі N 1 бастап N 27 дейінгі үйлер, Ленин көшесі N 1 бастап N 18 дейінгі үйлер, Набережная көшесі N 1 бастап N 23 дейінгі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699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Бекет бастауыш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Бәйтерек көшесі N 1 бастап N 18 дейінгі үйлер, Жеңіс көшесі N 1 бастап N 14 дейінгі үйлер, Наурыз көшесі N 1 бастап N 15 дейінгі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700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Орталығы:Деріпсалы бастауыш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Бірлік көшесі N 1 бастап N 4 дейінгі үйлер, Нұр көшесі N 1 бастап N 6 дейінгі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701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Қарамұрын бастауыш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Бейбітшілік көшесі N 1 бастап N 12 дейінгі үйлер, Достық көшесі N 1 бастап N 4 дейінгі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702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"Жылыбұлақ" шаруа қожалығының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Жылыбұлак көшесі N 1 бастап N 4 дейінгі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703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Дәрия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Абай көшесі N 1 бастап N 18 дейінгі үйлер, Әуезов көшесі N 1 бастап N 13 дейінгі үйлер, Жамбыл көшесі N 1 бастап N 13 дейінгі үйлер, Желтоқсан көшесі N 1 бастап N 12 дейінгі үйлер, Интернациональная көшесі N 1 бастап N 9 дейінгі үйлер, М. Маметова көшесі N 1 бастап N 9 дейінгі үйлер, Ә. Молдағұлова көшесі N 1 бастап N 11 дейінгі үйлер, Момышұлы көшесі N 1 бастап N 8 дейінгі үйлер, С. Сейфуллин көшесі N 1 бастап N 7 дейінгі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704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Үңрек көшесі N 1 бастап N 22 дейінгі үйлер, Тағылы көшесі N 1 бастап N 9 дейінгі үйлер, Сарыарка көшесі N 1 бастап N 22 дейінгі үйлер, Бұғылы көшесі N 1 бастап N 18 дейінгі үйлер, Бейбітшілік көшесі N 1 бастап N 14 дейінгі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705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Бастауыш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Бесағаш көшесі N 1 бастап N 16 дейінгі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706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Кармыс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Тесік-Тас көшесі N 1 бастап N 30 дейінгі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707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Тұмсық бастауыш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Ұста көшесі N 1 бастап N 21 дейінгі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708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Байшағыров көшесі N 1 бастап N 30 дейінгі үйлер, Достық көшесі N 1 бастап N  38 дейінгі үйлер, Молодежная көшесі N 1 бастап N 15 дейінгі үйлер, Парковая көшесі N 1 бастап N 20 дейінгі үйлер, Строительная көшесі N  1 бастап N 26 дейінгі үйлер, Центральная көшесі N 1 бастап N 14 дейінгі үйлер, Школьная көшесі N 1 бастап N 37 дейінгі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709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Мұхтар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Бозшакол көшесі N 1 бастап, N 11 дейінгі үйлер, Мұхтар көшесі N 1 бастап N 16 дейінгі үйлер, Мектеп көшесі N 1 бастап N 4 дейінгі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710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Акой көшесі N 1 бастап N 11 дейінгі үйлер, Қажымұқан көшесі N 1 бастап N 5 дейінгі үйлер, Қазыбек би көшесі N 1 бастап N 6 дейінгі үйлер, Сейфуллин көшесі N 1 бастап N 6 дейінгі үйлер, Чепурченко көшесі N 1 бастап N 4 дейінгі үйлер, Школьная көшесі N 1 бастап N 9 дейінгі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711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Батық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Абай көшесі N 1 бастап N 9 дейінгі үйлер, Батық көшесі N 1 бастап N 18 дейінгі үйлер, Жамбыл көшесі N 1 бастап N 33 дейінгі үйлер, Жезқазған көшесі N 1 бастап N 17 дейінгі үйлер, Майлин көшесі N 1 бастап N 4 дейінгі үйлер, Сейфуллин көшесі N 1 бастап N 9 дейінгі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712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Нұра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Н. Әбдіров көшесі N 1 бастап N 11 дейінгі үйлер, Шабанбай би көшесі N 1 бастап N 28 дейінгі үйлер, Сейфуллин көшесі N 1 бастап N 12 дейінгі үйлер, Мұқанов көшесі N 1 бастап N 8 дейінгі үйлер, Абай көшесі N 1 бастап N 27 дейінгі үйлер, Н. Байсейтұлы көшесі N 1 бастап N 22 дейінгі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714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Маясар-ақын көшесі N 1 бастап N 26 дейінгі үйлер, Н. Әбдіров көшесі N 1 бастап N 50 дейінгі және 77 үйлер, Қазыбек-би көшесі N 1 бастап N 42 дейінгі үйлер, Жамбыл көшесі N 1 бастап N 42 дейінгі үйлер, Достық көшесі N 1 бастап N 25 дейінгі үйлер, Наурыз көшесі N 1 бастап N 34 дейінгі үйлер, Б. Шамиев көшесі N 1 бастап N 12 дейінгі үйлер, М. Мәметова көшесі N 1 бастап N 16 дейінгі үйлер, Гагарин көшесі N 1 бастап N 16 дейінгі үйлер, Береке көшесі N 1 бастап N 21 дейінгі үйлер, Крупская көшесі N 1 бастап N 28 дейінгі үйлер, Жеңіс көшесі N 1 бастап N 14 дейінгі үйлер, Абай көшесі N 1 бастап N 23 дейінгі үйлер, Бұғылы көшесі N 1 бастап N 42 дейінгі және 54 үйлер, Шевченко көшесі N 1 бастап N 12 дейінгі үйлер, Т. Әубәкіров көшесі N 1 бастап N 27 дейінгі үйлер, Бейбітшілік көшесі N 1 бастап N 39 дейінгі үйлер, Байғозы батыр көшесі N 1 бастап N 51 дейінгі үйлер, С. Сейфуллин көшесі N 1 бастап N 31 дейінгі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715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Балалар мен жасөспірімдер спорт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Деповская көшесі N 11, 2, 3а, 6, 48а, 48, 9, 13, 22, 26, 33, 34, 43, 1, 2, 3, 42, 39, 18, 1а үйлері, Тепловозная көшесі N 5, 12, 9, 10, 2, 14, 16, 18, 20, 24, 25, 26, 13, 1, 4, 38, 44, 10а, 7 үйлері, Северная көшесі N 40, 37, 30, 31, 28, 29, 22, 36, 14, 10, 9, 20, 39 үйлері, Победа көшесі N 9, 5, 6, 25, 13, 19, 10, 10а, 12, 30 үйлері, Желтоксан көшесі N 10, 12, 15, 15а, 14, 16, 18, 24, 26, 28, 37, 30, 32, 41, 47, 45, 51, 36, 1, 2, 3, 4, 7, 8, 9, 11, 20, 22, 27, 29, 35, 34, 43 үйлері, Ержан би көшесі N 40, 49, 41, 43, 45, 38, 39, 36, 32, 37, 35, 31, 29, 25, 16, 17, 19, 14, 15, 11, 2, 4, 6, 8, 8а, 10, 9, 5, 4а, 44, 42, 13, 23, 48, 9а, 27, 3, 30, 12, 8, 6а, 7, 17а үйлері, Қ. Рыскұлбеков көшесі N 6, 1, 11, 13, 17, 21, 23, 25, 29, 30, 30а, 38, 6а, 52, 59 үйлері, Школьная көшесі N 6, 13, 24 үйлері, Пионерская көшесі N 8, 9, 19 үйлері, Сейфуллин көшесі N 1, 2, 3, 4, 5, 6, 7, 14, 20, 24, 28, 23, 32, 38, 13, 25, 27 үйлері, Панфилов көшесі N 33, 32, 10, 11, 14, 16 үйлері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Молдағұлова көшесі N 1, 1а, 2, 5, 8, 10, 9, 12, 14, 18, 20, 22, 24, 19, 7 үйлері, Достық көшесі N 4, 10, 20, 27, 29, 26, 32, 34, 38, 40, 42, 44, 46, 48, 52, 54, 56, 37, 38, 39, 41а, 31а, 50, 41, 28 үйлері, Матросов көшесі N 64, 3, 1а, 9, 11, 25, 1, 2, 4а, 4, 10, 12, 16, 20, 7, 9, 43, 24, 48, 41, 44, 38а, 26, 46, 45, 47, 17, 38, 8, 39, 40, 41, 35, 36, 37, 15, 3а, 42 үйлері, Кушикбай батыр көшесі N 1, 4, 13, 15, 16, 16а, 16б, 18, 20, 22, 24, 24а, 26, 28, 28а, 30, 32, 34, 36, 38, 40, 42, 31, 45, 47, 53, 59, 61, 63, 69, 71, 73, 65, 55, 41 үйлері, Пекарский тұйық көшесі N 1, 2, 3, 4, 6 үйлері, Абай көшесі N 2а, 3а, 1а, 4, 5, 7, 9, 11, 13, 15, 18а, 20, 22, 24, 26, 32, 34, 36, 19, 21, 23, 25, 27, 29, 31, 35, 37 үйлері, Тағылы көшесі N 10 үй, Разъезд 906 км көшесі 8 үй, Ахмет Абраймов көшесі N 1, 2, 3, 3а, 4, 5, 6, 7, 8, 9, 6а, 6б, 3б, 4а, 2а үйлері, Мұхамеджанов көшесі N 1, 3, 5, 7, 11, 13, 15, 17, 19, 29, 12, 62, 66, 63, 2, 9, 25, 27, 64 үйлері, Бедров көшесі N 1, 2, 3, 4, 5, 6, 7, 8, 9, 10, 11, 2а, 19а, 13 үйлері, Первомайская көшесі N 1, 3, 5, 2, 8, 10, 12 үйлері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Т. Әубәкіров көшесі N 1, 2, 3, 4, 5, 6, 7, 8, 9, 11, 12, 13, 14, 15, 16, 10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716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Ю.А. Гагарин атындағы мектеп – лицейі.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Экспедиционная көшесі N 1, 2, 3, 4, 5, 6, 7, 8, 9, 10, 11, 13, 15, 10, 18 үйлері, Сәтпаев көшесі N 2, 4, 6, 8, 10, 12, 14, 16, 23, Колбасин көшесі N 2, 4, 6, 8, 10, 12, 1, 3, 5, 7, 9, 11, 13 үйлері, Есимгалиев көшесі N 1, 2, 4, 6, 7, 8, 10, 12, 14, 16, 5, 18, 20, 3 үйлері, Геологов көшесі N 1, 2, 3, 4, 5, 6, 7, 8, 9, 10, 11, 12, 13, 14, 15, 16 үйлері, Ағыбай батыр көшесі N 18а, 20а, 21, 20, 18, 16, 14, 12, 10, 8, 6, 4, 2, 1, 3, 5, 7 үйлері, Тәуелсіз Қазақстан көшесі N 1, 3, 9, 8а, 18а, 18 үйлері, Байғозы батыр көшесі N 1, 2, 3, 4, 5, 6, 7, 8, 9, 10, 11, 12, 13, 14 үйлері, Шағын аудан N 1, 2, 3, 4, 5, 6, 7, 8, 9, 10а, 10, 11, 12, 13, 14, 15, 16, 17, 18, 19, 20, 23, 21, 22, 1а, 19а үйлері, Сәкен көшесі N 1 бастап N 24 дейінгі үйлер, Жамбыл көшесі N 2, 3, 4, 6, 8, 10, 12, 14, 16, 18, 20 үйлері, Құрманғазы көшесі N 2, 3, 4, 9, 10, 11, 16, 8 үйлері, Абай көшесі N 1, 2, 3, 4 үйлері, Тұяқов көшесі N 1, 2, 5, 7, 9, 11, 15, 16, 19, 22, 24, 25, 26, 27, 28, 29, 33, 35, 37, 39, 41, 43, 13, 17, 21, 18, 20, 35а, 32 үйлері, Смаұлов көшесі N 1, 1а, 3а, 4, 6, 7, 9, 10, 11а, 23, 12, 14, 13, 15, 15а, 17, 21, 11, 16, 18, 20, 22, 23, 19 үйлері,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 көшесі N 57, 58, 53, 46, 48, 50, 50а, 52, 52а, 52б, 54а, 54б үйлері, Уәлиханов көшесі N 1, 2, 3, 4, 5, 6, 7, 8, 9, 10, 11, 12 үйлері, Жарылғап батыр көшесі N 10, 2, 9, 5, 3, 28, 22, 24, 42, 32, 47, 10а, 1, 4, 6, 7, 8, 11, 12, 13, 14, 15, 16, 18, 19, 20, 21, 23, 25, 26, 27, 28, 29, 30, 31, 33, 34, 38, 40, 43, 45, 36 үйлері, Автомобилистов көшесі N 1, 2, 3, 13, 16, 10, Ардагерлер көшесі N 1, 2, 3, 4, 5, 6, 8, 7, 9, 10,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717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М. Мәметова атындағы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Қыздарбеков көшесі N 1, 2, 5, 6, 7, 8, 9, 10, 11, 12, 13, 14, 17, 18, 19, 20, 21, 22, 23, 24, 26, 27, 28, 29, 2 үйлері, Горем көшесі N 1, 2, 3, 4, 5, 6, 7, 8, 9, 10, 11, 12а, 13, 14, 15, 16, 17, 18, 19, 20, 30, 22, 23, 24, 25, 26, 27, 28, 30а үйлері, Аэродромная көшесі N 1, 1а, 3, 5, 7, 11, 17, 29, 33, 26, 37, 41, 41а үйлері, Путейская көшесі N 1, 1а, 2, 3, 4, 5, 6, 7, 8, 10, 11 үйлері, Пролетарская көшесі N 1, 2, 2а, 4, 13, 15, 8, 12, 18, 31, 14а, 33, 29, 3, 9, 21 үйлері, Казарма 931 км N 1, 3, 2, 4, 5 үйлері, Орынбек Беков көшесі N 1, 3, 7, 7а, 9, 2, 4, 5, 5а, 4а, 1а, 3а, 5б, 13, 15, 17, 27, 8, 10, 12, 10а, 33, 18, 37, 24, 26, 39, 41, 28, 32, 43, 45, 47, 48 үйлері, К. Оспанов көшесі N 1, 1а, 2, 2а, 2б, 3а, 4а, 6а, 4, 6, 9, 13, 14, 15, 16, 18, 20, 22, 24, 27, 26, 28, 3, 30, 35, 38, 43, 40, 42, 48, 47, 49, 51, 53, 57, 25, 18а, 28а, 45, 7, 17 үйлері, Мәдиев көшесі N 1, 2, 3, 4, 5, 6, 7, 8, 9,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Акчатауская көшесі N 19, 16, 14, 13, 11, 9, 7, 5, 3, 2, 1 үйлері, Баритов көшесі N 6, 1а, 1б, 12, 14, 1, 9, 36, 15, 17, 19, 21, 23, 50, 27, 54, 29, 31, 56, 60, 68, 35, 37, 72, 70, 11, 13, 25, 71 үйлері, Мұғалімдер үйі N 1, Средняя көшесі N 1, 24, 30, 38, 40, 46, 47, 8 үйлері, Станционная көшесі N 34, 30, 26, 24, 33, 31, 29, 17, 10, 8, 4, 5, 3, 2, 2а, 1, 6 үйлері, Жұмысшы көшесі N 22, 2, 6, 8, 10, 12, 14, 7, 9, 11, 17, 23, 28, 30, 32, 34, 36, 38, 31, 42, 21, 28а, 33, 19 үйлері, Теміржолшылар көшесі N 1, 2, 3, 4, 5, 6, 7, 8 үйлері, С. Оразаев көшесі N 21, 25, 22, 24, 23, 26, 27, 28, 29, 30, 16, 15, 10, 9, 8, 11, 14, 13, 12, 7, 6, 5, 4, 1, 2, 3, 18, 20, 17, 19 үйлері, Правда көшесі N 4а, 6, 7, 8, 17 үйлері, Почтовая көшесі N 1, 2, 3, 4а, 5, 8, 9, 9а, 10, 11, 13, 15, 16, 18, 19, 20, 21, 22, 23, 6, 7, 14 үйлері, Московский поселок көшесі N 1, 2, 3, 4, 5, 6, 7, 13 үйлері, Сельхозтехника үйлері N 1 бастап N 6 дейінгі үйлер, Целинная көшесі N  1 бастап N 8 дейінгі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718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Ақсарлы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Станционная көшесі N 1 бастап N 15 дейінгі үйлер, Вокзальная көшесі N 1 бастап N 12 дейінгі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719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Байсейт көшесі N 1 бастап N 40 дейінгі үйлер, Дия-қажы көшесі N 1 бастап N 33 дейінгі үйлер, Абай көшесі N 1 бастап N 20 дейінгі үйлер, Аралбаев көшесі N 1 бастап N 30 дейінгі үйлер, Карьерный көшесі N 1 үй, Торговая көшесі N 1 бастап N 10 дейінгі үйлер, Киров көшесі N 1 үй, Шоссейный көшесі N 1-2 үйлер, Больничный көшесі N 1 үй, Махметов көшесі N 1 бастап N 17 дейінгі үйлер, Школьный көшесі N 1 бастап N 10 дейінгі үйлер, Торговая көшесі N 1 бастап N 20 дейінгі үйлер, Садовая көшесі N 1, 2 үйлер, Сейфуллин көшесі N 1 бастап N 5 дейінгі үйлер, Бостандық көшесі N 1 үй, Смағұлов көшесі N 1-2 үйлер, Нұржанов көшесі N 1 бастап N 16 дейінгі үйлер, Бейбітшілік көшесі N 1 бастап N 6 дейінгі үйлер, Шахтер көшесі N 1, 2 үйлер, Восточная көшесі N 1 бастап N 4 дейінгі үйлер, Степная көшесі N 1 бастап N 4 дейінгі үйлер, Қазан көшесі N 1 бастап N 5 дейінгі үйлер, Стадионная көшесі N 1 бастап N 5 дейінгі үйлер, Әуезов көшесі N 1 бастап N 5 дейінгі үйлер, Байтұрсынов көшесі N 1, 2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720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Жарылғап батыр атындағы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Ақшатау кентінің Жарылғап батыр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721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Қарғалы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Ақшатау кентінің Қарғалы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722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"Шұғыла"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Абай көшесі N 1 бастап N 17 дейінгі үйлер, Ағыбай батыр көшесі N 1 бастап N 9 дейінгі үйлер, Алтынсарин көшесі N 1 бастап N 13 дейінгі үйлер, Әубәкіров көшесі N 1 бастап N 10 дейінгі үйлер, Бейбітшілік көшесі N 1 бастап N 5 дейінгі үйлер, Дүйсенбай көшесі N 1 бастап N 8 дейінгі үйлер, Елеген батыр көшесі N 1 бастап N 8 дейінгі үйлер, Жаманқара көшесі N 1 бастап N 5 дейінгі үйлер, Желтоқсан көшесі N 1 бастап N 8 дейінгі үйлер, Қазыбек би көшесі N 1 бастап N 21 дейінгі үйлер, Молдағұлова көшесі N 1 бастап N 7 дейінгі үйлер, Сарыарка көшесі N 1 бастап N 11 дейінгі үйлер, Сәтбаев көшесі N 1 бастап N 30 дейінгі үйлер, Сейфуллин көшесі N 1 бастап N 23 дейінгі үйлер, Уәлиханов көшесі N 1 бастап N 20 дейінгі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723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Қарабұлақ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Ақжал кентінің Қарабұлақ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724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Жамбыл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Дорожная көшесі N 1 бастап N 10 дейінгі үйлер, Рудничная көшесі N 1 бастап N 4 дейінгі үйлер, Советская көшесі N 1 үй, Труда көшесі N 1 үй, Фабричная көшесі N 1 үй, Школьная көшесі N 1 үй, Горняков көшесі N 1 бастап N 4 дейінгі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725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Жоғарғы Қайрақты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Төменгі Қайрақты ауылдық округінің Жоғарғы Қайрақты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726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Таңыбай батыр көшесі N 1 бастап N 53 дейінгі үйлер, К. Байсеитова көшесі N 1 бастап N 15 дейінгі үйлер, Т. Рысқұлов көшесі N  1 бастап N 48 дейінгі үйлер, Шашубай көшесі N 1 бастап N 32 дейінгі үйлер, Абай көшесі N 1 бастап N 35 дейінгі үйлер, Сейфуллин көшесі N 1 бастап N 22 дейінгі үйлер, Қыздарбек көшесі N 1 бастап N 17 дейінгі үйлер, М. Мәметова көшесі N 1 бастап N 21 дейінгі үйлер, Б. Момышұлы көшесі N 1 бастап N 21 дейінгі үйлер, Мөлтекауданы көшесі N 1 бастап N 10 дейінгі үйлер, Мойынты кенті Ақбұлақ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727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Речная көшесі N 1 бастап N 14 дейінгі үйлер, Горная көшесі N 1 бастап N 8 дейінгі үйлер, Западная көшесі N 1 бастап N 42 дейінгі үйлер, Вокзальная көшесі N 1 бастап N 23 дейінгі үйлер, Клубная көшесі N 1 бастап N 30 дейінгі үйлер, Школьная N 1 бастап N 23 дейінгі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729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Ағыбай батыр көшесі N 1 бастап N 5 дейінгі үйлер, Айқымбеков көшесі N 1 бастап N 22 дейінгі үйлер, Бектұрсынов көшесі N 18 үй, Восточный көшесі N 13 үй, Жарылғап батыр көшесі N 1, 2 үйлер, Қанды қараша көшесі N 1 бастап N 8 дейінгі үйлер, Құлжанбеков көшесі N 1 бастап N 12 дейінгі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730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Байғозы батыр атындағы орта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Қазанның 60 жылдығы көшесі N 1 бастап N 11 дейінгі үйлер, Гагарин көшесі N 1 бастап N 5 дейінгі үйлер, Интернациональная көшесі N 1 бастап N 4 дейінгі үйлер, К. Мыңбаев көшесі N 1 бастап N 14 дейінгі үйлер, Комсомольская көшесі N 1 үй, Сейфуллин көшесі N 1 бастап N 14 дейінгі үйлер, Северная көшесі N 1 бастап N 5 дейінгі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731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Кистафин көшесі N 1 бастап N 16 дейінгі үйлер, Көктіңкөлі көшесі N 1 бастап N 32 дейінгі үйлер, Новая көшесі N 1 бастап N 13 дейінгі үйлер, Сейфуллин N 1 бастап N 18 дейінгі үйлер, Садовая көшесі N 1 бастап N 32 дейінгі үйлер, Транспортная көшесі N 1 бастап N 26 дейінгі үйлер, Центральная көшесі N 1 бастап N 7 дейінгі үйлер, Төлек батыр көшесі N 1 бастап N 37 дейінгі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732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Жыланды бастауыш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Байғозы батыр көшесі N 1 бастап N 18 дейінгі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733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Алихан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Күшикбай батыр көшесі N 1 бастап, N 43 дейінгі үйлер, 43 разъезд N 1 бастап, N 9 дейінгі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734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Разъез бастауыш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Көктіңкөлі ауылдық округінің Разъезд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735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Ортау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Байғозы батыр көшесі N 1 бастап N 8 дейінгі үйлер, Ардагерлер көшесі N 1 бастап N 19 дейінгі үйлер, Теңдік көшесі N 1 бастап N 5 дейінгі үйлер, Сейфуллин көшесі N 1 бастап N 6 дейінгі үйлер, Әубәкіров көшесі N 1 бастап N 4 дейінгі үйлер, Еркіндік көшесі N 1 бастап N 3 дейінгі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736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Тағылы ауылдық округінің Жұмыскер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737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Кызылту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Тағылы ауылдық округінің Қызылту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738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Қ. Сәтбаев көшесі N 1 бастап N 12 дейінгі үйлер, Қадыр батыр көшесі N 1 бастап N 5 дейінгі үйлер, Абай көшесі N 1 бастап N 12 дейінгі үйлер, Жарылғап батыр көшесі N 1 бастап N 4 дейінгі үйлер, К. Мақажанов көшесі N 1 бастап N 6 дейінгі үйлер, Дерипсал батыр көшесі N 1 бастап N 4 дейінгі үйлер, М. Әуэзов көшесі N 1 бастап N 7 дейінгі үйлер, С. Сейфуллин көшесі N 1 бастап N 4 дейінгі үйлер, Б. Орынбек көшесі N 1 бастап N 10 дейінгі үйлер, Аққошқар батыр көшесі N 1 бастап N 7 дейінгі үйлер, Құрманғазы көшесі N 1 бастап N 4 дейінгі үйлер, Т. Рымбекұлы көшесі N 1 бастап N 4 дейінгі үйлер, Жәнібеков көшесі N 1 бастап N 6 дейінгі үйлер, К. Нұржанов көшесі N 1 бастап N 12 дейінгі үйлер, С. Ахметұлы көшесі N 1 бастап N 12 дейінгі үйлер, Қабанбай батыр көшесі N 1, 2 үйлер, Шортанбай жырау көшесі N 1 бастап N 5 дейінгі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739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Мәдениет үйі.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Новостройка көшесі N 1 бастап N 17 дейінгі үйлер, Южная көшесі N 1 бастап N 9 дейінгі үйлер, Школьная көшесі N 1 бастап N 31 дейінгі үйлер, Центральная көшесі N 1 бастап N 31 дейінгі үйлер, Садовая көшесі N 1 бастап N 21 дейінгі үйлер, Станционная көшесі N 1 бастап N 38 дейінгі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740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М. Жапақов атындағы негізгі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Мамыр көшесі N 1 бастап N 27 дейінгі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741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Еркіндік орта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Мектеп көшесі N  1 бастап N 30 дейінгі үйлер, Қаражартас көшесі N 1 бастап N 47 дейінгі үйлер, Теміржолшылар көшесі N 1 бастап N 31 дейінгі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788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"Мерей" кафесі.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Тлеулин көшесі N 1 бастап N 115 дейінгі үйлер, Дербісәлі батыр көшесі N 1 бастап N 63 дейінгі үйлер, С. Сейфуллин көшесі N 64 бастап, N 220 дейінгі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N 800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Ақжал негізгі мектебі.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Шекарасы: Әлімшайхы көшесі N 1 бастап N 8 дейінгі үйлер, Қасымжанов көшесі N 1 бастап N 5 дейінгі үйлер, Сарыарка көшесі N 1 бастап N 11 дейінгі үйлер, Жамбыл көшесі N 1 бастап N 5 дейінгі үйлер.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