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ef3" w14:textId="724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шақыру учаскесiнде есепке тiркеудi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2011 жылғы 9 желтоқсандағы N 02 шешімі. Қарағанды облысы Шет ауданының Әділет басқармасында 2011 жылғы 20 желтоқсанда N 8-17-126 тіркелді. Күші жойылды - Қарағанды облысы Шет ауданы әкімінің 2012 жылғы 26 қарашадағы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Шет ауданы әкімінің 2012.11.26 N 01 (ресми жарияланған күннен кейiн он күнтiзбелiк күн өткен соң қолданысқа енгiзiледi)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шiлдедегi "Әскери мiндеттiлiк және әскери қызмет туралы"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"Шет ауданының қорғаныс iстері жөнiндегi біріктірілген бөлiмi" мемлекеттiк мекемесiнің 2012 жылы он жетiге толатын еркек жынысты азаматтарды тiркеу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әкiмiнiң 2010 жылғы 6 желтоқсандағы N 01 "Шет ауданының қорғаныс істері жөніндегі біріктірілген бөлімінің шақыру учаскесіне 1994 жылы туған ер жынысты азаматтарды тiркеудi өткiзу туралы" (нормативтiк құқықтық актiлердi мемлекеттiк тiркеудiң Тiзiлiмiнде N 8-17-109 болып тiркелген, 2010 жылғы 23 желтоқсандағы N 52 (10.307) "Шет шұғыласы" аудандық газетiнде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Шет ауданы әкiмiнiң орынбасары Әбілсейт Жарылғапұлы Қауымбаевқа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ресми жарияланған күннен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әкімі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"Шет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 Әбдікешев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желтоқсан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