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c4137" w14:textId="79c4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2011 жылғы 9 наурыздағы N 5/15 қаулысы. Қарағанды облысы Балқаш қаласының Әділет басқармасында 2011 жылғы 16 наурызда N 8-4-225 тіркелді. Күші жойылды - Қарағанды облысы Приозерск қаласы әкімдігінің 2012 жылғы 13 қаңтардағы N 1/1 қаулысымен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қаласы әкімдігінің 2012.01.13 N 1/1 (бірінші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жұмыссыздарды уақытша жұмыспен қамту және олардың кіріс алуы үшін қоғамдық жұмыстарды ұйымдастырудың тиімділігін арттыру, кедейшілікті болдырмау, жұмыссыздық ауқымы мен деңгейін қысқарту мақсатында,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жылға қоғамдық жұмыстар жүргізілетін Приозерск қаласы кәсіпорындарының, ұйымдарының, мекемелерінің тізбесі бекітілсін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"Приозерск қаласының жұмыспен қамту және әлеуметтік бағдарламалар бөлімі" мемлекеттік мекемесі (З.А. Медетбекова):</w:t>
      </w:r>
      <w:r>
        <w:br/>
      </w:r>
      <w:r>
        <w:rPr>
          <w:rFonts w:ascii="Times New Roman"/>
          <w:b w:val="false"/>
          <w:i w:val="false"/>
          <w:color w:val="000000"/>
          <w:sz w:val="28"/>
        </w:rPr>
        <w:t>
      1) бекітілген тізбеге сәйкес қоғамдық жұмыстар жүргізу үшін қала кәсіпорындары, ұйымдары және мекемелерімен қоғамдық жұмысқа қатысушылардың еңбекақы мөлшері, қаржыландыру көздері және жұмыс түрлері мен нақты жұмыс шарттары көрсетілген келісім-шарттарға отыруды іске асырсын;</w:t>
      </w:r>
      <w:r>
        <w:br/>
      </w:r>
      <w:r>
        <w:rPr>
          <w:rFonts w:ascii="Times New Roman"/>
          <w:b w:val="false"/>
          <w:i w:val="false"/>
          <w:color w:val="000000"/>
          <w:sz w:val="28"/>
        </w:rPr>
        <w:t>
      2) 2011 жылы қалалық бюджеттен бөлінген қаражат көлемінде және қоғамдық жұмыстар жүргізілетін ұйымдар тізбесіне сәйкес жұмыссыздарды қоғамдық жұмысқа жіберуді іске асырсын;</w:t>
      </w:r>
      <w:r>
        <w:br/>
      </w:r>
      <w:r>
        <w:rPr>
          <w:rFonts w:ascii="Times New Roman"/>
          <w:b w:val="false"/>
          <w:i w:val="false"/>
          <w:color w:val="000000"/>
          <w:sz w:val="28"/>
        </w:rPr>
        <w:t>
      3) қоғамдық жұмысқа жіберілген жұмыссыздардың еңбекақысын төлеуді екінші деңгейдегі банктердегі жұмыссыздардың карта және жеке есеп шоттарына аудару арқылы жүзеге асырсын;</w:t>
      </w:r>
      <w:r>
        <w:br/>
      </w:r>
      <w:r>
        <w:rPr>
          <w:rFonts w:ascii="Times New Roman"/>
          <w:b w:val="false"/>
          <w:i w:val="false"/>
          <w:color w:val="000000"/>
          <w:sz w:val="28"/>
        </w:rPr>
        <w:t>
      4) қоғамдық жұмысқа жіберілген жұмыссыздарға еңбекақы төлеу ең төменгі бір жолақы мөлшерінде төленсін;</w:t>
      </w:r>
      <w:r>
        <w:br/>
      </w:r>
      <w:r>
        <w:rPr>
          <w:rFonts w:ascii="Times New Roman"/>
          <w:b w:val="false"/>
          <w:i w:val="false"/>
          <w:color w:val="000000"/>
          <w:sz w:val="28"/>
        </w:rPr>
        <w:t>
      5) "Коммуналдық тұрғын үйлерді қайта қалыптастыру басқармасы" коммуналдық мемлекеттік кәсіпорнына қоғамдық жұмысқа жіберілген жұмыссыздарға ең төменгі еңбекақы мөлшерінің екі есе көрсеткішінде төленсін.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Қарағанды облысы </w:t>
      </w:r>
      <w:r>
        <w:rPr>
          <w:rFonts w:ascii="Times New Roman"/>
          <w:b w:val="false"/>
          <w:i w:val="false"/>
          <w:color w:val="ff0000"/>
          <w:sz w:val="28"/>
        </w:rPr>
        <w:t>Приозерск қаласы әкімдігінің</w:t>
      </w:r>
      <w:r>
        <w:rPr>
          <w:rFonts w:ascii="Times New Roman"/>
          <w:b w:val="false"/>
          <w:i w:val="false"/>
          <w:color w:val="ff0000"/>
          <w:sz w:val="28"/>
        </w:rPr>
        <w:t xml:space="preserve"> 2011.08.17 </w:t>
      </w:r>
      <w:r>
        <w:rPr>
          <w:rFonts w:ascii="Times New Roman"/>
          <w:b w:val="false"/>
          <w:i w:val="false"/>
          <w:color w:val="000000"/>
          <w:sz w:val="28"/>
        </w:rPr>
        <w:t>N 28/1</w:t>
      </w:r>
      <w:r>
        <w:rPr>
          <w:rFonts w:ascii="Times New Roman"/>
          <w:b w:val="false"/>
          <w:i w:val="false"/>
          <w:color w:val="ff0000"/>
          <w:sz w:val="28"/>
        </w:rPr>
        <w:t xml:space="preserve"> (</w:t>
      </w:r>
      <w:r>
        <w:rPr>
          <w:rFonts w:ascii="Times New Roman"/>
          <w:b w:val="false"/>
          <w:i w:val="false"/>
          <w:color w:val="ff0000"/>
          <w:sz w:val="28"/>
        </w:rPr>
        <w:t>бірінші ресми жарияланғаннан кейін он күнтізбелік күн өткен соң қолданысқа енеді</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3. "Приозерск қаласының қаржы бөлімі" мемлекеттік мекемесі (Қ.К. Қошқаралиев) қоғамдық жұмыстарды бекітілген бюджетке сәйкес қоғамдық жұмыстарды қаржыландыруды іске асырсын.</w:t>
      </w:r>
      <w:r>
        <w:br/>
      </w:r>
      <w:r>
        <w:rPr>
          <w:rFonts w:ascii="Times New Roman"/>
          <w:b w:val="false"/>
          <w:i w:val="false"/>
          <w:color w:val="000000"/>
          <w:sz w:val="28"/>
        </w:rPr>
        <w:t>
</w:t>
      </w:r>
      <w:r>
        <w:rPr>
          <w:rFonts w:ascii="Times New Roman"/>
          <w:b w:val="false"/>
          <w:i w:val="false"/>
          <w:color w:val="000000"/>
          <w:sz w:val="28"/>
        </w:rPr>
        <w:t>
      4. Приозерск қаласы әкімдігінің 2010 жылғы 26 қаңтардағы N 1/2 "2010 жылға арналған қоғамдық жұмыстарды ұйымдастыратын Приозерск қаласы кәсіпорындарының, ұйымдарының, мекемелерінің тізбесін бекіту туралы" (Нормативтік құқықтық кесімдерді мемлекеттік тіркеу тізілімінде N 8-4-167 тіркелген, 2010 жылдың 05 ақпандағы "Приозерский вестник" N 4 (184) газетінде жарияланған)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Приозерск қаласы әкімінің орынбасары Б.А. Казиеваға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қолданысқа енгізіледі.</w:t>
      </w:r>
    </w:p>
    <w:bookmarkEnd w:id="0"/>
    <w:p>
      <w:pPr>
        <w:spacing w:after="0"/>
        <w:ind w:left="0"/>
        <w:jc w:val="both"/>
      </w:pPr>
      <w:r>
        <w:rPr>
          <w:rFonts w:ascii="Times New Roman"/>
          <w:b w:val="false"/>
          <w:i/>
          <w:color w:val="000000"/>
          <w:sz w:val="28"/>
        </w:rPr>
        <w:t>      Приозерск қаласының әкімі                  Е. Өтешев</w:t>
      </w:r>
    </w:p>
    <w:bookmarkStart w:name="z8" w:id="1"/>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2011 жылғы 09 наурыздағы</w:t>
      </w:r>
      <w:r>
        <w:br/>
      </w:r>
      <w:r>
        <w:rPr>
          <w:rFonts w:ascii="Times New Roman"/>
          <w:b w:val="false"/>
          <w:i w:val="false"/>
          <w:color w:val="000000"/>
          <w:sz w:val="28"/>
        </w:rPr>
        <w:t>
N 5/15 қаулысына қосымша</w:t>
      </w:r>
    </w:p>
    <w:bookmarkEnd w:id="1"/>
    <w:bookmarkStart w:name="z9" w:id="2"/>
    <w:p>
      <w:pPr>
        <w:spacing w:after="0"/>
        <w:ind w:left="0"/>
        <w:jc w:val="left"/>
      </w:pPr>
      <w:r>
        <w:rPr>
          <w:rFonts w:ascii="Times New Roman"/>
          <w:b/>
          <w:i w:val="false"/>
          <w:color w:val="000000"/>
        </w:rPr>
        <w:t xml:space="preserve"> 
2011 жылға қоғамдық жұмыстар жүргізілетін Приозерск қаласы кәсіпорындарының, ұйымдарының, мекемелерінің тізбесі</w:t>
      </w:r>
    </w:p>
    <w:bookmarkEnd w:id="2"/>
    <w:p>
      <w:pPr>
        <w:spacing w:after="0"/>
        <w:ind w:left="0"/>
        <w:jc w:val="both"/>
      </w:pPr>
      <w:r>
        <w:rPr>
          <w:rFonts w:ascii="Times New Roman"/>
          <w:b w:val="false"/>
          <w:i w:val="false"/>
          <w:color w:val="ff0000"/>
          <w:sz w:val="28"/>
        </w:rPr>
        <w:t xml:space="preserve">      Ескерту. Қосымша жаңа редакцияда - Қарағанды облысы Приозерск қаласы әкімдігінің 2011.08.17 N 28/1 (бірінші ресми жарияланғаннан кейін он күнтізбелік күн өткен соң қолданысқа енеді)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140"/>
        <w:gridCol w:w="1073"/>
        <w:gridCol w:w="3382"/>
        <w:gridCol w:w="1963"/>
        <w:gridCol w:w="1773"/>
      </w:tblGrid>
      <w:tr>
        <w:trPr>
          <w:trHeight w:val="8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атаулары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түрлері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ай</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әкімінің аппараты"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мұрағатқа тапсырылатын құжаттарды өңдеу, құжаттарды көбейту және тарату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әкімшілігінің жанындағы "Коммуналдық тұрғын үйлерді қайта қалыптастыру басқармасы" коммуналдық мемлекеттік кәсіпорыны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 санитарлық тазарту, көгалдандыру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кітапханасы"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Қарағанды облыстық филиалының N 0805 Приозерск қалалық бөлімшесі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құжаттармен жұмыс, зейнеткерлерге ескертпелер тарату, жәрдемақы алатындарды шақыру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 Приозерск қаласы бойынша салық басқармасы"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Тұрғындармен жұмыс, көлікке және мүлікке салық төлеу түбіртектерін және хабарламалар тарату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Статистика департаментінің Приозерск қалалық Статистика басқармасы"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құжаттарды тіркеу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мұрағаттар және құжаттама басқармасы Приозерск қаласының мемлекеттік мұрағаты"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N 1 жалпы білім беру қазақ орта мектебі"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N 2 мектеп-балабақша кешені"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қаржы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Сот актілерін орындау департаментінің Приозерск аумақтық сот орындаушылар бөлімі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инстанцияларына хабарламалар тарату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Мәслихатының аппараты"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жануарларын санау және тіркеу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Қарағанды облысының Төтенше жағдайлар департаментінің Приозерск қаласының Төтенше жағдайлар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"Приозерск қаласы бойынша мемлекеттік санитарлық-эпидемиологиялық қадағалау басқармасы" мемлекеттік мекемесі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жұмыспен қамту және әлеуметтік бағдарламалар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тұрғын-үй жағдайларын тексеру актісін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қалалық соты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қағаздарын, ескертулерді тарату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Әділет басқармасының N 2 АХАЖ қызметі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база,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ішкі саясат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беру, дене шынықтыру және спорт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 атқару жүйесінің департаменті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құрылыс, сәулет және қала құрылысы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жер қатынастары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есепке алу, құжаттарды тіркеу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мәдениет және тілдерді дамыту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кәсіпкерлік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ауыл шаруашылығы және ветеринария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халыққа қызмет көрсету орталығы" мемлекеттік мекемесінің Приозерск қалалық филиалы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база,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экономика және бюджеттік жоспарлау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әкімдігі Приозерск қаласының білім беру, дене шынықтыру және спорт бөлімінің "Айналайын" бөбекжай-бақшасы" коммуналдық мемлекеттік қазыналық кәсіпорыны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әкімдігі Приозерск қаласының білім беру, дене шынықтыру және спорт бөлімінің "Балбөбек" бөбекжай-бақшасы" коммуналдық мемлекеттік қазыналық кәсіпорыны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ресурстарын басқару жөніндегі Агенттігінің "Жер ресурстарын және жерге орналастыру мемлекеттік ғылыми-өндірістік орталығы" республикалық мемлекеттік кәсіпорынның шаруашылық жүргізу құкығындағы Қарағанды еншілес мемлекеттік кәсіпорынының Приозерск жер-кадастрлық филиалы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тұрғын-үй коммуналдық шаруашылығы, жолаушылар көлігі және автомобиль жолдары бөлімі" мемлекеттік мекемесі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Диспетчерлік жұмыс, коммуналдық сұрақтар бойынша қала тұрғындарының өтініштерін қабылдау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әкімдігі Приозерск қаласының білім беру, дене шынықтыру және спорт бөлімінің "Өнер және спорт мектебі" коммуналдық мемлекеттік қазыналық кәсіпорыны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Прокуратурасы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Ішкі істер департаментінің 4-бөлімі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жұмыс, мұрағаттық құжаттармен жұмыс жасау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бюджеті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