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93e34" w14:textId="2393e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қалалық мәслихатының 2010 жылғы 23 желтоқсандағы N 219/34 "2011-2013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2011 жылғы 19 қыркүйектегі N 296/43 шешімі. Қарағанды облысы Балқаш қаласының Әділет басқармасында 2011 жылғы 10 қазанда N 8-4-245 тіркелді. Қабылданған мерзімінің өтуіне байланысты өзінің қолданылуын тоқтатты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Приозерск қалалық мәслихатының 2010 жылғы 23 желтоқсандағы N 219/34 "2011-2013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8-4-220 болып тіркелген, 2011 жылғы 04 ақпандағы N 014 (766) "Взгляд на события" газетінде жарияланған), оған Приозерск қалалық мәслихатының 2011 жылғы 30 наурыздағы N 236/38 "Приозерск қалалық мәслихатының 2010 жылғы 23 желтоқсандағы N 219/34 "2011-2013 жылдарға арналған қалалық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N 8-4-231 болып тіркелген, 2011 жылғы 06 мамырдағы N 09 (218) "Приозерский вестник" газетінде жарияланған), Приозерск қалалық мәслихатының 2011 жылғы 01 маусымдағы N 257/40 "Приозерск қалалық мәслихатының 2010 жылғы 23 желтоқсандағы N 219/34 "2011-2013 жылдарға арналған қалалық бюджет туралы" шешіміне өзгерістер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8-4-237 болып тіркелген, 2011 жылғы 12 шілдедегі N 14 (223) "Приозерский вестник" газетінде жарияланған) өзгерістер мен толықтыру енгізілген,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"2110053" сандары "2106665"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"105653" сандары "109268"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"442" сандары "742"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"1123" сандары "2482"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"1940597" сандары "1931935"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"2126075" сандары "2122687" сандарына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Көбенов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Омаров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XXXXIII сессиясының N 296/43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XXXIV сессиясының N 219/34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қалалық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2106665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1931935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1931935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1372444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564"/>
        <w:gridCol w:w="1190"/>
        <w:gridCol w:w="1190"/>
        <w:gridCol w:w="6037"/>
        <w:gridCol w:w="24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2122687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356835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294496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294496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222229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1448325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1256310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1115101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қаласының инфрақұрылымын қолдау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1107395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168599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121244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121244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кеңістiкті ұйымдастыру жөніндегі өзге де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iске асыру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 саласындағы өзге де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30433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жеке кәсіпкерлікті қолдау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дефициті (профициті)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-16022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дефицитін (профицитін пайдалану)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жылының басындағы бюджет қаражаттарының бос қалдықтарын пайдалану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XXXXIII сессиясының N 296/43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XXXIV сессиясының N 219/34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инвестициялық жобаларды іске асыруға бағытталған, жергілікті бюджеттік даму бағдарламаларының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1709"/>
        <w:gridCol w:w="1709"/>
        <w:gridCol w:w="5913"/>
        <w:gridCol w:w="21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7 көшесі тұрғын үй құрылысы бойынша ЖСҚ (жұмыспен қамту 2020 Бағдарламасы шеңберінде)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БСА 38а мекен-жайы бойынша техникалық сүйемелдеу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