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8b1b" w14:textId="e5e8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алуға өтінімдер нысандары, аудан бойынша мал шаруашылығы өнімін сату туралы жиынтық актінің нысаны, мал шаруашылығы өнімінің субсидияланатын көлемін өндіруге квоталар мен тауар өндірушілер арасында субсидиялар мөлшерін бөлу жиынтық тізімінің нысаны, мал шаруашылығы өнімінің сатылған көлемі және субсидиялар төлеу туралы облыс бойынша жиынтық ведомостінің нысаны, облыс бойынша қаражатты игеру жөнінде есеп (ақпарат) нысаны, мал шаруашылығы өнімін сату көлемі жөнінде есеп (ақпарат)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2011 жылғы 15 маусымдағы N 4 шешімі. Қызылорда облысының Әділет департаментінде 2011 жылы 14 шілдеде N 4270 тіркелді. Күші жойылды - Қызылорда облысы әкімінің 2012 жылғы 06 наурыздағы N 28 шешімімен</w:t>
      </w:r>
    </w:p>
    <w:p>
      <w:pPr>
        <w:spacing w:after="0"/>
        <w:ind w:left="0"/>
        <w:jc w:val="both"/>
      </w:pPr>
      <w:r>
        <w:rPr>
          <w:rFonts w:ascii="Times New Roman"/>
          <w:b w:val="false"/>
          <w:i w:val="false"/>
          <w:color w:val="ff0000"/>
          <w:sz w:val="28"/>
        </w:rPr>
        <w:t>      Ескерту. Күші жойылды - Қызылорда облысы әкімінің 2012.03.06 N 28 шешімімен.</w:t>
      </w:r>
    </w:p>
    <w:bookmarkStart w:name="z1" w:id="0"/>
    <w:p>
      <w:pPr>
        <w:spacing w:after="0"/>
        <w:ind w:left="0"/>
        <w:jc w:val="both"/>
      </w:pPr>
      <w:r>
        <w:rPr>
          <w:rFonts w:ascii="Times New Roman"/>
          <w:b w:val="false"/>
          <w:i w:val="false"/>
          <w:color w:val="000000"/>
          <w:sz w:val="28"/>
        </w:rPr>
        <w:t>
      Қазақстан Республикасы Үкіметінің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 бекіту туралы" 2011 жылғы 11 наурыздағы </w:t>
      </w:r>
      <w:r>
        <w:rPr>
          <w:rFonts w:ascii="Times New Roman"/>
          <w:b w:val="false"/>
          <w:i w:val="false"/>
          <w:color w:val="000000"/>
          <w:sz w:val="28"/>
        </w:rPr>
        <w:t>N 252</w:t>
      </w:r>
      <w:r>
        <w:rPr>
          <w:rFonts w:ascii="Times New Roman"/>
          <w:b w:val="false"/>
          <w:i w:val="false"/>
          <w:color w:val="000000"/>
          <w:sz w:val="28"/>
        </w:rPr>
        <w:t xml:space="preserve"> қаулысына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субсидиялар алуға өтінімдер нысаны;</w:t>
      </w:r>
      <w:r>
        <w:br/>
      </w:r>
      <w:r>
        <w:rPr>
          <w:rFonts w:ascii="Times New Roman"/>
          <w:b w:val="false"/>
          <w:i w:val="false"/>
          <w:color w:val="000000"/>
          <w:sz w:val="28"/>
        </w:rPr>
        <w:t>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аудан бойынша мал шаруашылығы өнімін сату туралы жиынтық актінің нысаны;</w:t>
      </w:r>
      <w:r>
        <w:br/>
      </w:r>
      <w:r>
        <w:rPr>
          <w:rFonts w:ascii="Times New Roman"/>
          <w:b w:val="false"/>
          <w:i w:val="false"/>
          <w:color w:val="000000"/>
          <w:sz w:val="28"/>
        </w:rPr>
        <w:t>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мал шаруашылығы өнімінің субсидияланатын көлемін өндіруге квоталар мен тауар өндірушілер арасында субсидиялар мөлшерін бөлу жиынтық тізімінің нысаны;</w:t>
      </w:r>
      <w:r>
        <w:br/>
      </w:r>
      <w:r>
        <w:rPr>
          <w:rFonts w:ascii="Times New Roman"/>
          <w:b w:val="false"/>
          <w:i w:val="false"/>
          <w:color w:val="000000"/>
          <w:sz w:val="28"/>
        </w:rPr>
        <w:t>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мал шаруашылығы өнімінің сатылған көлемі және субсидиялар төлеу туралы облыс бойынша жиынтық ведомостінің нысаны;</w:t>
      </w:r>
      <w:r>
        <w:br/>
      </w:r>
      <w:r>
        <w:rPr>
          <w:rFonts w:ascii="Times New Roman"/>
          <w:b w:val="false"/>
          <w:i w:val="false"/>
          <w:color w:val="000000"/>
          <w:sz w:val="28"/>
        </w:rPr>
        <w:t>
      5)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облыс бойынша қаражатты игеру жөнінде есеп (ақпарат) нысаны;</w:t>
      </w:r>
      <w:r>
        <w:br/>
      </w:r>
      <w:r>
        <w:rPr>
          <w:rFonts w:ascii="Times New Roman"/>
          <w:b w:val="false"/>
          <w:i w:val="false"/>
          <w:color w:val="000000"/>
          <w:sz w:val="28"/>
        </w:rPr>
        <w:t>
      6)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мал шаруашылығы өнімін сату көлемі жөнінде есеп (ақпарат) нысаны.</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облыс әкімінің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______________ C. Мамытбеков</w:t>
      </w:r>
      <w:r>
        <w:br/>
      </w:r>
      <w:r>
        <w:rPr>
          <w:rFonts w:ascii="Times New Roman"/>
          <w:b w:val="false"/>
          <w:i w:val="false"/>
          <w:color w:val="000000"/>
          <w:sz w:val="28"/>
        </w:rPr>
        <w:t>
</w:t>
      </w:r>
      <w:r>
        <w:rPr>
          <w:rFonts w:ascii="Times New Roman"/>
          <w:b w:val="false"/>
          <w:i/>
          <w:color w:val="000000"/>
          <w:sz w:val="28"/>
        </w:rPr>
        <w:t>      2011 жылғы "____"__________</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4 шешіміне</w:t>
      </w:r>
      <w:r>
        <w:br/>
      </w:r>
      <w:r>
        <w:rPr>
          <w:rFonts w:ascii="Times New Roman"/>
          <w:b w:val="false"/>
          <w:i w:val="false"/>
          <w:color w:val="000000"/>
          <w:sz w:val="28"/>
        </w:rPr>
        <w:t>
      1-қосымша</w:t>
      </w:r>
    </w:p>
    <w:bookmarkStart w:name="z5" w:id="1"/>
    <w:p>
      <w:pPr>
        <w:spacing w:after="0"/>
        <w:ind w:left="0"/>
        <w:jc w:val="left"/>
      </w:pPr>
      <w:r>
        <w:rPr>
          <w:rFonts w:ascii="Times New Roman"/>
          <w:b/>
          <w:i w:val="false"/>
          <w:color w:val="000000"/>
        </w:rPr>
        <w:t xml:space="preserve"> 
Субсидиялар алуға өтінімдер нысаны</w:t>
      </w:r>
    </w:p>
    <w:bookmarkEnd w:id="1"/>
    <w:p>
      <w:pPr>
        <w:spacing w:after="0"/>
        <w:ind w:left="0"/>
        <w:jc w:val="left"/>
      </w:pPr>
      <w:r>
        <w:rPr>
          <w:rFonts w:ascii="Times New Roman"/>
          <w:b/>
          <w:i w:val="false"/>
          <w:color w:val="000000"/>
        </w:rPr>
        <w:t xml:space="preserve">       1) 2011 жылға өндіретін және сатылатын сиыр еті үшін субсидия алуға өтінім</w:t>
      </w:r>
    </w:p>
    <w:p>
      <w:pPr>
        <w:spacing w:after="0"/>
        <w:ind w:left="0"/>
        <w:jc w:val="both"/>
      </w:pPr>
      <w:r>
        <w:rPr>
          <w:rFonts w:ascii="Times New Roman"/>
          <w:b w:val="false"/>
          <w:i w:val="false"/>
          <w:color w:val="000000"/>
          <w:sz w:val="28"/>
        </w:rPr>
        <w:t>      1. Тауар өндіруші_____________________________________________                                         (</w:t>
      </w:r>
      <w:r>
        <w:rPr>
          <w:rFonts w:ascii="Times New Roman"/>
          <w:b w:val="false"/>
          <w:i/>
          <w:color w:val="000000"/>
          <w:sz w:val="28"/>
        </w:rPr>
        <w:t>заңды (жеке) тұлғаның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2. 2011 жылдың 1 наурызында қолда бар малының саны_____, бас.</w:t>
      </w:r>
    </w:p>
    <w:p>
      <w:pPr>
        <w:spacing w:after="0"/>
        <w:ind w:left="0"/>
        <w:jc w:val="both"/>
      </w:pPr>
      <w:r>
        <w:rPr>
          <w:rFonts w:ascii="Times New Roman"/>
          <w:b w:val="false"/>
          <w:i w:val="false"/>
          <w:color w:val="000000"/>
          <w:sz w:val="28"/>
        </w:rPr>
        <w:t>      3. Арнайы мүйізді ірі қара малын бір мезгілде бордақылайтын сыйымдылығы ____ бастық, дамыған инфраструктуралы алаңы бар (қажеттісін көрсету қажет):</w:t>
      </w:r>
      <w:r>
        <w:br/>
      </w:r>
      <w:r>
        <w:rPr>
          <w:rFonts w:ascii="Times New Roman"/>
          <w:b w:val="false"/>
          <w:i w:val="false"/>
          <w:color w:val="000000"/>
          <w:sz w:val="28"/>
        </w:rPr>
        <w:t>
      1) малдарды ұстауға арналған ашық/жабық албарлары (загоны) бар 1 басқа ____ шаршы метрден кем емес;</w:t>
      </w:r>
      <w:r>
        <w:br/>
      </w:r>
      <w:r>
        <w:rPr>
          <w:rFonts w:ascii="Times New Roman"/>
          <w:b w:val="false"/>
          <w:i w:val="false"/>
          <w:color w:val="000000"/>
          <w:sz w:val="28"/>
        </w:rPr>
        <w:t>
      2) жем беретін бетонды ернекті науасы ені ___ метрден кем емес;</w:t>
      </w:r>
      <w:r>
        <w:br/>
      </w:r>
      <w:r>
        <w:rPr>
          <w:rFonts w:ascii="Times New Roman"/>
          <w:b w:val="false"/>
          <w:i w:val="false"/>
          <w:color w:val="000000"/>
          <w:sz w:val="28"/>
        </w:rPr>
        <w:t>
      3) автоматтандырылған мал суару көздерімен 1 басқа есептегенде __ литрден кем емес су жылытумен қамтылуы:</w:t>
      </w:r>
      <w:r>
        <w:br/>
      </w:r>
      <w:r>
        <w:rPr>
          <w:rFonts w:ascii="Times New Roman"/>
          <w:b w:val="false"/>
          <w:i w:val="false"/>
          <w:color w:val="000000"/>
          <w:sz w:val="28"/>
        </w:rPr>
        <w:t>
      4) нәжісті және ағынды суларды жинайтын еңіс бұрышты орны бар қашыртқы жүйесі;</w:t>
      </w:r>
      <w:r>
        <w:br/>
      </w:r>
      <w:r>
        <w:rPr>
          <w:rFonts w:ascii="Times New Roman"/>
          <w:b w:val="false"/>
          <w:i w:val="false"/>
          <w:color w:val="000000"/>
          <w:sz w:val="28"/>
        </w:rPr>
        <w:t>
      5) қажетті жем шөп дайындайтын және жем шөп тарататын қуаттылығы 8 кг.дайындауға болмаса тәулігіне 1 басқа құрама жем тарататын техникасы/ құрал жабдықтарының бары;</w:t>
      </w:r>
      <w:r>
        <w:br/>
      </w:r>
      <w:r>
        <w:rPr>
          <w:rFonts w:ascii="Times New Roman"/>
          <w:b w:val="false"/>
          <w:i w:val="false"/>
          <w:color w:val="000000"/>
          <w:sz w:val="28"/>
        </w:rPr>
        <w:t>
      6) Мал өлшейтін таразысы, малды ұстап бекітетін құрылғысының бары;</w:t>
      </w:r>
      <w:r>
        <w:br/>
      </w:r>
      <w:r>
        <w:rPr>
          <w:rFonts w:ascii="Times New Roman"/>
          <w:b w:val="false"/>
          <w:i w:val="false"/>
          <w:color w:val="000000"/>
          <w:sz w:val="28"/>
        </w:rPr>
        <w:t>
      7) ветпункті, жем сақтау орындарының бары;</w:t>
      </w:r>
      <w:r>
        <w:br/>
      </w:r>
      <w:r>
        <w:rPr>
          <w:rFonts w:ascii="Times New Roman"/>
          <w:b w:val="false"/>
          <w:i w:val="false"/>
          <w:color w:val="000000"/>
          <w:sz w:val="28"/>
        </w:rPr>
        <w:t>
      4. Қолда бар өңдеу қуаттылығы;</w:t>
      </w:r>
      <w:r>
        <w:br/>
      </w:r>
      <w:r>
        <w:rPr>
          <w:rFonts w:ascii="Times New Roman"/>
          <w:b w:val="false"/>
          <w:i w:val="false"/>
          <w:color w:val="000000"/>
          <w:sz w:val="28"/>
        </w:rPr>
        <w:t>
      1) мал сою алаңы (пункт) (есептік нөмері (код) қуаттылығы __ тәулігіне тонна;</w:t>
      </w:r>
      <w:r>
        <w:br/>
      </w:r>
      <w:r>
        <w:rPr>
          <w:rFonts w:ascii="Times New Roman"/>
          <w:b w:val="false"/>
          <w:i w:val="false"/>
          <w:color w:val="000000"/>
          <w:sz w:val="28"/>
        </w:rPr>
        <w:t>
      2) Өңдеу цехы (есептік нөмірі (код) қуаттылығы __ тәулігіне тонна;</w:t>
      </w:r>
      <w:r>
        <w:br/>
      </w:r>
      <w:r>
        <w:rPr>
          <w:rFonts w:ascii="Times New Roman"/>
          <w:b w:val="false"/>
          <w:i w:val="false"/>
          <w:color w:val="000000"/>
          <w:sz w:val="28"/>
        </w:rPr>
        <w:t>
      5. Мүйізді ірі қара малдың тірі салмағы (етке өткізілген) __ кг. кем болмайды;</w:t>
      </w:r>
      <w:r>
        <w:br/>
      </w:r>
      <w:r>
        <w:rPr>
          <w:rFonts w:ascii="Times New Roman"/>
          <w:b w:val="false"/>
          <w:i w:val="false"/>
          <w:color w:val="000000"/>
          <w:sz w:val="28"/>
        </w:rPr>
        <w:t>
      6. Сатуға жоспарланған сиыр етнің көлемі _______ тонна, соның ішінде: қайта өңдеуге____тонна, және (немесе) жекелеген қайта өңдеуге_____тонна, сауда объектісі_____тонна көрсету қажет (керегін толтыру).</w:t>
      </w:r>
      <w:r>
        <w:br/>
      </w:r>
      <w:r>
        <w:rPr>
          <w:rFonts w:ascii="Times New Roman"/>
          <w:b w:val="false"/>
          <w:i w:val="false"/>
          <w:color w:val="000000"/>
          <w:sz w:val="28"/>
        </w:rPr>
        <w:t>
      7. Пайдаланатын жердің жалпы көлемі _____ га, соның ішінде егістік _____ га, жайылымдар _____ га.</w:t>
      </w:r>
      <w:r>
        <w:br/>
      </w:r>
      <w:r>
        <w:rPr>
          <w:rFonts w:ascii="Times New Roman"/>
          <w:b w:val="false"/>
          <w:i w:val="false"/>
          <w:color w:val="000000"/>
          <w:sz w:val="28"/>
        </w:rPr>
        <w:t>
      8. 2011 жылғы 1 қаңтардағы жағдай бойынша мал азығы:</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 құрама жем ________ тонна;</w:t>
      </w:r>
      <w:r>
        <w:br/>
      </w:r>
      <w:r>
        <w:rPr>
          <w:rFonts w:ascii="Times New Roman"/>
          <w:b w:val="false"/>
          <w:i w:val="false"/>
          <w:color w:val="000000"/>
          <w:sz w:val="28"/>
        </w:rPr>
        <w:t>
      4) дәнді мал азығы ________ тонна.</w:t>
      </w:r>
      <w:r>
        <w:br/>
      </w:r>
      <w:r>
        <w:rPr>
          <w:rFonts w:ascii="Times New Roman"/>
          <w:b w:val="false"/>
          <w:i w:val="false"/>
          <w:color w:val="000000"/>
          <w:sz w:val="28"/>
        </w:rPr>
        <w:t>
      9. 2011 жылы дайындау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3)құрама жем ________ тонна;</w:t>
      </w:r>
      <w:r>
        <w:br/>
      </w:r>
      <w:r>
        <w:rPr>
          <w:rFonts w:ascii="Times New Roman"/>
          <w:b w:val="false"/>
          <w:i w:val="false"/>
          <w:color w:val="000000"/>
          <w:sz w:val="28"/>
        </w:rPr>
        <w:t>
      4) дәнді мал азығы ________ тонна.</w:t>
      </w:r>
      <w:r>
        <w:br/>
      </w:r>
      <w:r>
        <w:rPr>
          <w:rFonts w:ascii="Times New Roman"/>
          <w:b w:val="false"/>
          <w:i w:val="false"/>
          <w:color w:val="000000"/>
          <w:sz w:val="28"/>
        </w:rPr>
        <w:t>
      10. 2011 жылы қосымша сатып алу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3)құрама жем ________ тонна;</w:t>
      </w:r>
      <w:r>
        <w:br/>
      </w:r>
      <w:r>
        <w:rPr>
          <w:rFonts w:ascii="Times New Roman"/>
          <w:b w:val="false"/>
          <w:i w:val="false"/>
          <w:color w:val="000000"/>
          <w:sz w:val="28"/>
        </w:rPr>
        <w:t>
      4) дәнді мал азығы ________ тонна.</w:t>
      </w:r>
      <w:r>
        <w:br/>
      </w:r>
      <w:r>
        <w:rPr>
          <w:rFonts w:ascii="Times New Roman"/>
          <w:b w:val="false"/>
          <w:i w:val="false"/>
          <w:color w:val="000000"/>
          <w:sz w:val="28"/>
        </w:rPr>
        <w:t>
      11. Қазақстан Республикасының біртұтас бірдейлендіру базасына тіркелуі _____________ (тіркелген күні, нөмірі)</w:t>
      </w:r>
      <w:r>
        <w:br/>
      </w:r>
      <w:r>
        <w:rPr>
          <w:rFonts w:ascii="Times New Roman"/>
          <w:b w:val="false"/>
          <w:i w:val="false"/>
          <w:color w:val="000000"/>
          <w:sz w:val="28"/>
        </w:rPr>
        <w:t>
      12. Тауар өндірушінің мекен жайы (толық)_______________________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13.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тіркелімі туралы куәлігінің көшірмесі;</w:t>
      </w:r>
      <w:r>
        <w:br/>
      </w:r>
      <w:r>
        <w:rPr>
          <w:rFonts w:ascii="Times New Roman"/>
          <w:b w:val="false"/>
          <w:i w:val="false"/>
          <w:color w:val="000000"/>
          <w:sz w:val="28"/>
        </w:rPr>
        <w:t>
      3) салық органымен берілген клиенттің салық органына тіркеуге қойылғандығын растайтын құжаттың көшірмесін;</w:t>
      </w:r>
      <w:r>
        <w:br/>
      </w:r>
      <w:r>
        <w:rPr>
          <w:rFonts w:ascii="Times New Roman"/>
          <w:b w:val="false"/>
          <w:i w:val="false"/>
          <w:color w:val="000000"/>
          <w:sz w:val="28"/>
        </w:rPr>
        <w:t>
      4) екінші деңгейдегі банктен ағымдағы шоттың болуы туралы нөмірі көрсетілген анықтама;</w:t>
      </w:r>
      <w:r>
        <w:br/>
      </w:r>
      <w:r>
        <w:rPr>
          <w:rFonts w:ascii="Times New Roman"/>
          <w:b w:val="false"/>
          <w:i w:val="false"/>
          <w:color w:val="000000"/>
          <w:sz w:val="28"/>
        </w:rPr>
        <w:t>
      Белгіленген өлшемдерге сәйкес кәсіпорынды (шаруашылықты) ___ деңгейге жатқызуды сұраймын.</w:t>
      </w:r>
    </w:p>
    <w:p>
      <w:pPr>
        <w:spacing w:after="0"/>
        <w:ind w:left="0"/>
        <w:jc w:val="both"/>
      </w:pPr>
      <w:r>
        <w:rPr>
          <w:rFonts w:ascii="Times New Roman"/>
          <w:b w:val="false"/>
          <w:i w:val="false"/>
          <w:color w:val="000000"/>
          <w:sz w:val="28"/>
        </w:rPr>
        <w:t>      Кәсіпорын басшысы _____________________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"Растаймын" *</w:t>
      </w:r>
    </w:p>
    <w:p>
      <w:pPr>
        <w:spacing w:after="0"/>
        <w:ind w:left="0"/>
        <w:jc w:val="both"/>
      </w:pPr>
      <w:r>
        <w:rPr>
          <w:rFonts w:ascii="Times New Roman"/>
          <w:b w:val="false"/>
          <w:i w:val="false"/>
          <w:color w:val="000000"/>
          <w:sz w:val="28"/>
        </w:rPr>
        <w:t>      ____________ облысының _________ауданының ауыл шаруашылық бөлімінің бастығы 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w:t>
      </w:r>
    </w:p>
    <w:p>
      <w:pPr>
        <w:spacing w:after="0"/>
        <w:ind w:left="0"/>
        <w:jc w:val="left"/>
      </w:pPr>
      <w:r>
        <w:rPr>
          <w:rFonts w:ascii="Times New Roman"/>
          <w:b/>
          <w:i w:val="false"/>
          <w:color w:val="000000"/>
        </w:rPr>
        <w:t xml:space="preserve">       2) 2011 жылға сүтті өндіру және сату үшін субсидия алуға өтінім нысаны</w:t>
      </w:r>
    </w:p>
    <w:p>
      <w:pPr>
        <w:spacing w:after="0"/>
        <w:ind w:left="0"/>
        <w:jc w:val="both"/>
      </w:pPr>
      <w:r>
        <w:rPr>
          <w:rFonts w:ascii="Times New Roman"/>
          <w:b w:val="false"/>
          <w:i w:val="false"/>
          <w:color w:val="000000"/>
          <w:sz w:val="28"/>
        </w:rPr>
        <w:t>      1. Тауар өндіруші______________________________________________</w:t>
      </w:r>
      <w:r>
        <w:rPr>
          <w:rFonts w:ascii="Times New Roman"/>
          <w:b w:val="false"/>
          <w:i/>
          <w:color w:val="000000"/>
          <w:sz w:val="28"/>
        </w:rPr>
        <w:t>                                       (заңды (жеке) тұлғаның атауы)</w:t>
      </w:r>
      <w:r>
        <w:br/>
      </w:r>
      <w:r>
        <w:rPr>
          <w:rFonts w:ascii="Times New Roman"/>
          <w:b w:val="false"/>
          <w:i w:val="false"/>
          <w:color w:val="000000"/>
          <w:sz w:val="28"/>
        </w:rPr>
        <w:t>
      2. 2011 жылы 1 қаңтарға қолда бар ірі қара малының аналығының және және қашарлардың (2 жастан асқан) саны______ (тұқымын көрсету), соның ішінде тұқымды мал _____, ( ____ %)</w:t>
      </w:r>
      <w:r>
        <w:br/>
      </w:r>
      <w:r>
        <w:rPr>
          <w:rFonts w:ascii="Times New Roman"/>
          <w:b w:val="false"/>
          <w:i w:val="false"/>
          <w:color w:val="000000"/>
          <w:sz w:val="28"/>
        </w:rPr>
        <w:t>
      3. 2010 жылдың қорытындысы бойынша орташа жылдық сауын сиырдың саны ____ бас.</w:t>
      </w:r>
      <w:r>
        <w:br/>
      </w:r>
      <w:r>
        <w:rPr>
          <w:rFonts w:ascii="Times New Roman"/>
          <w:b w:val="false"/>
          <w:i w:val="false"/>
          <w:color w:val="000000"/>
          <w:sz w:val="28"/>
        </w:rPr>
        <w:t xml:space="preserve">
      4. 2010 жылы табын бойынша орташа сауын (1 сиырдан) _____ кг. болды. </w:t>
      </w:r>
      <w:r>
        <w:rPr>
          <w:rFonts w:ascii="Times New Roman"/>
          <w:b w:val="false"/>
          <w:i/>
          <w:color w:val="000000"/>
          <w:sz w:val="28"/>
        </w:rPr>
        <w:t>(І деңгей үшін Форма N 7–мол бонитировкалық қорытындысымен)</w:t>
      </w:r>
      <w:r>
        <w:br/>
      </w:r>
      <w:r>
        <w:rPr>
          <w:rFonts w:ascii="Times New Roman"/>
          <w:b w:val="false"/>
          <w:i w:val="false"/>
          <w:color w:val="000000"/>
          <w:sz w:val="28"/>
        </w:rPr>
        <w:t>
      5. Жоспар бойынша өндірілетін сүттің есепке алу салмағындағы көлемі ____ тонна, одан есепке алу салмағында өткізетіні:</w:t>
      </w:r>
      <w:r>
        <w:br/>
      </w:r>
      <w:r>
        <w:rPr>
          <w:rFonts w:ascii="Times New Roman"/>
          <w:b w:val="false"/>
          <w:i w:val="false"/>
          <w:color w:val="000000"/>
          <w:sz w:val="28"/>
        </w:rPr>
        <w:t>
      - қайта өңдеуге___тонна және (немесе) жекелеген қайта өңдеуге___тонна – (керегін толтыру)</w:t>
      </w:r>
      <w:r>
        <w:br/>
      </w:r>
      <w:r>
        <w:rPr>
          <w:rFonts w:ascii="Times New Roman"/>
          <w:b w:val="false"/>
          <w:i w:val="false"/>
          <w:color w:val="000000"/>
          <w:sz w:val="28"/>
        </w:rPr>
        <w:t>
      6. Қолда бар (керегін көрсету)</w:t>
      </w:r>
      <w:r>
        <w:br/>
      </w:r>
      <w:r>
        <w:rPr>
          <w:rFonts w:ascii="Times New Roman"/>
          <w:b w:val="false"/>
          <w:i w:val="false"/>
          <w:color w:val="000000"/>
          <w:sz w:val="28"/>
        </w:rPr>
        <w:t>
      1) Қазіргі заманғы _____ бас сауын сиырға арналған _____ жылы іске қосылған сүт кешені;</w:t>
      </w:r>
      <w:r>
        <w:br/>
      </w:r>
      <w:r>
        <w:rPr>
          <w:rFonts w:ascii="Times New Roman"/>
          <w:b w:val="false"/>
          <w:i w:val="false"/>
          <w:color w:val="000000"/>
          <w:sz w:val="28"/>
        </w:rPr>
        <w:t>
      2) Инфраструктураға сай келетін (механикаландырылған сиыр сауу, көң шығару мен жем тарату, автоматтандырылған мал суару және жем цехы) ___ бас сауын сиырға арналған сүт кешені;</w:t>
      </w:r>
      <w:r>
        <w:br/>
      </w:r>
      <w:r>
        <w:rPr>
          <w:rFonts w:ascii="Times New Roman"/>
          <w:b w:val="false"/>
          <w:i w:val="false"/>
          <w:color w:val="000000"/>
          <w:sz w:val="28"/>
        </w:rPr>
        <w:t xml:space="preserve">
      3) сүт өткізгіштермен жабдықталған сиыр сауу жабдықтары, бидондарға, сүт жинағышқа (танк) </w:t>
      </w:r>
      <w:r>
        <w:rPr>
          <w:rFonts w:ascii="Times New Roman"/>
          <w:b w:val="false"/>
          <w:i/>
          <w:color w:val="000000"/>
          <w:sz w:val="28"/>
        </w:rPr>
        <w:t xml:space="preserve">(барының астын сыз) </w:t>
      </w:r>
      <w:r>
        <w:br/>
      </w:r>
      <w:r>
        <w:rPr>
          <w:rFonts w:ascii="Times New Roman"/>
          <w:b w:val="false"/>
          <w:i w:val="false"/>
          <w:color w:val="000000"/>
          <w:sz w:val="28"/>
        </w:rPr>
        <w:t>
      7. Сүтті қайта өңдеу бойынша жекелеген цехы____________________</w:t>
      </w:r>
      <w:r>
        <w:rPr>
          <w:rFonts w:ascii="Times New Roman"/>
          <w:b w:val="false"/>
          <w:i/>
          <w:color w:val="000000"/>
          <w:sz w:val="28"/>
        </w:rPr>
        <w:t xml:space="preserve">                                                            (көрсету- </w:t>
      </w:r>
      <w:r>
        <w:rPr>
          <w:rFonts w:ascii="Times New Roman"/>
          <w:b w:val="false"/>
          <w:i w:val="false"/>
          <w:color w:val="000000"/>
          <w:sz w:val="28"/>
        </w:rPr>
        <w:t>_________________________________________________________________</w:t>
      </w:r>
      <w:r>
        <w:rPr>
          <w:rFonts w:ascii="Times New Roman"/>
          <w:b w:val="false"/>
          <w:i/>
          <w:color w:val="000000"/>
          <w:sz w:val="28"/>
        </w:rPr>
        <w:t>      қуаттылығын, жабдықтың аталуын-өндірушісін, есептік нөмірін, кодын)</w:t>
      </w:r>
    </w:p>
    <w:p>
      <w:pPr>
        <w:spacing w:after="0"/>
        <w:ind w:left="0"/>
        <w:jc w:val="both"/>
      </w:pPr>
      <w:r>
        <w:rPr>
          <w:rFonts w:ascii="Times New Roman"/>
          <w:b w:val="false"/>
          <w:i w:val="false"/>
          <w:color w:val="000000"/>
          <w:sz w:val="28"/>
        </w:rPr>
        <w:t>      8. Пайдалынатын жердің жалпы көлемі _____ га, соның ішінде егістік _____ га, жайылымдар _____ га.</w:t>
      </w:r>
      <w:r>
        <w:br/>
      </w:r>
      <w:r>
        <w:rPr>
          <w:rFonts w:ascii="Times New Roman"/>
          <w:b w:val="false"/>
          <w:i w:val="false"/>
          <w:color w:val="000000"/>
          <w:sz w:val="28"/>
        </w:rPr>
        <w:t>
      9. 2011 жылғы 1 қаңтарға азық қоры:</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 құрама жем ________ тонна;</w:t>
      </w:r>
      <w:r>
        <w:br/>
      </w:r>
      <w:r>
        <w:rPr>
          <w:rFonts w:ascii="Times New Roman"/>
          <w:b w:val="false"/>
          <w:i w:val="false"/>
          <w:color w:val="000000"/>
          <w:sz w:val="28"/>
        </w:rPr>
        <w:t>
      4) дәнді мал азығы ________ тонна.</w:t>
      </w:r>
      <w:r>
        <w:br/>
      </w:r>
      <w:r>
        <w:rPr>
          <w:rFonts w:ascii="Times New Roman"/>
          <w:b w:val="false"/>
          <w:i w:val="false"/>
          <w:color w:val="000000"/>
          <w:sz w:val="28"/>
        </w:rPr>
        <w:t>
      10. 2011 жылы дайындау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3)құрама жем ________ тонна;</w:t>
      </w:r>
      <w:r>
        <w:br/>
      </w:r>
      <w:r>
        <w:rPr>
          <w:rFonts w:ascii="Times New Roman"/>
          <w:b w:val="false"/>
          <w:i w:val="false"/>
          <w:color w:val="000000"/>
          <w:sz w:val="28"/>
        </w:rPr>
        <w:t>
      4) дәнді мал азығы ________ тонна.</w:t>
      </w:r>
      <w:r>
        <w:br/>
      </w:r>
      <w:r>
        <w:rPr>
          <w:rFonts w:ascii="Times New Roman"/>
          <w:b w:val="false"/>
          <w:i w:val="false"/>
          <w:color w:val="000000"/>
          <w:sz w:val="28"/>
        </w:rPr>
        <w:t>
      11. 2011 жылы қосымша сатып алу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 құрама жем ________ тонна;</w:t>
      </w:r>
      <w:r>
        <w:br/>
      </w:r>
      <w:r>
        <w:rPr>
          <w:rFonts w:ascii="Times New Roman"/>
          <w:b w:val="false"/>
          <w:i w:val="false"/>
          <w:color w:val="000000"/>
          <w:sz w:val="28"/>
        </w:rPr>
        <w:t>
      4) дәнді мал азығы ________ тонна.</w:t>
      </w:r>
      <w:r>
        <w:br/>
      </w:r>
      <w:r>
        <w:rPr>
          <w:rFonts w:ascii="Times New Roman"/>
          <w:b w:val="false"/>
          <w:i w:val="false"/>
          <w:color w:val="000000"/>
          <w:sz w:val="28"/>
        </w:rPr>
        <w:t>
      12. Селекциялық және асылдандыру жұмыстарының біртұтас ақпараттық базасына тіркелуі _____________ (тіркелген күні, мерзімі)</w:t>
      </w:r>
      <w:r>
        <w:br/>
      </w:r>
      <w:r>
        <w:rPr>
          <w:rFonts w:ascii="Times New Roman"/>
          <w:b w:val="false"/>
          <w:i w:val="false"/>
          <w:color w:val="000000"/>
          <w:sz w:val="28"/>
        </w:rPr>
        <w:t>
      13. Тауар өндірушінің мекен жайы ________________________ _____________________________________________________________</w:t>
      </w:r>
    </w:p>
    <w:p>
      <w:pPr>
        <w:spacing w:after="0"/>
        <w:ind w:left="0"/>
        <w:jc w:val="both"/>
      </w:pPr>
      <w:r>
        <w:rPr>
          <w:rFonts w:ascii="Times New Roman"/>
          <w:b w:val="false"/>
          <w:i w:val="false"/>
          <w:color w:val="000000"/>
          <w:sz w:val="28"/>
        </w:rPr>
        <w:t>      14.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тіркелімі (қайта тіркелімі) туралы куәлігінің көшірмесі;</w:t>
      </w:r>
      <w:r>
        <w:br/>
      </w:r>
      <w:r>
        <w:rPr>
          <w:rFonts w:ascii="Times New Roman"/>
          <w:b w:val="false"/>
          <w:i w:val="false"/>
          <w:color w:val="000000"/>
          <w:sz w:val="28"/>
        </w:rPr>
        <w:t>
      3) салық органымен берілген клиенттің салық органына тіркеуге қойылғандығын растайтын құжаттың көшірмесін;</w:t>
      </w:r>
      <w:r>
        <w:br/>
      </w:r>
      <w:r>
        <w:rPr>
          <w:rFonts w:ascii="Times New Roman"/>
          <w:b w:val="false"/>
          <w:i w:val="false"/>
          <w:color w:val="000000"/>
          <w:sz w:val="28"/>
        </w:rPr>
        <w:t>
      4) банктен ағымдағы шоттың болуы туралы номері көрсетілген анықтама;</w:t>
      </w:r>
      <w:r>
        <w:br/>
      </w:r>
      <w:r>
        <w:rPr>
          <w:rFonts w:ascii="Times New Roman"/>
          <w:b w:val="false"/>
          <w:i w:val="false"/>
          <w:color w:val="000000"/>
          <w:sz w:val="28"/>
        </w:rPr>
        <w:t>
      5) өндіруші-бұқаларды бекіту және ауыстыру жобасынмен селекциялық процессті ғылыми сүйемелдеу бойынша қызмет көрсетуге келісім шарттың көшірмесін;</w:t>
      </w:r>
      <w:r>
        <w:br/>
      </w:r>
      <w:r>
        <w:rPr>
          <w:rFonts w:ascii="Times New Roman"/>
          <w:b w:val="false"/>
          <w:i w:val="false"/>
          <w:color w:val="000000"/>
          <w:sz w:val="28"/>
        </w:rPr>
        <w:t>
      6) бонитировкалық ведомосттің көшірмесі (Форма N 7-мол).</w:t>
      </w:r>
      <w:r>
        <w:br/>
      </w:r>
      <w:r>
        <w:rPr>
          <w:rFonts w:ascii="Times New Roman"/>
          <w:b w:val="false"/>
          <w:i w:val="false"/>
          <w:color w:val="000000"/>
          <w:sz w:val="28"/>
        </w:rPr>
        <w:t>
      Белгіленген өлшемдерге сәйкес кәсіпорынды (шаруашылықты) _____деңгейге жатқызуды сұраймын.</w:t>
      </w:r>
    </w:p>
    <w:p>
      <w:pPr>
        <w:spacing w:after="0"/>
        <w:ind w:left="0"/>
        <w:jc w:val="both"/>
      </w:pPr>
      <w:r>
        <w:rPr>
          <w:rFonts w:ascii="Times New Roman"/>
          <w:b w:val="false"/>
          <w:i w:val="false"/>
          <w:color w:val="000000"/>
          <w:sz w:val="28"/>
        </w:rPr>
        <w:t>      Кәсіпорын басшысы ___________________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"Растаймын" *</w:t>
      </w:r>
    </w:p>
    <w:p>
      <w:pPr>
        <w:spacing w:after="0"/>
        <w:ind w:left="0"/>
        <w:jc w:val="both"/>
      </w:pPr>
      <w:r>
        <w:rPr>
          <w:rFonts w:ascii="Times New Roman"/>
          <w:b w:val="false"/>
          <w:i w:val="false"/>
          <w:color w:val="000000"/>
          <w:sz w:val="28"/>
        </w:rPr>
        <w:t>      ____________ облысының _________ауданының ауыл шаруашылық бөлімінің бастығы _________________________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w:t>
      </w:r>
    </w:p>
    <w:p>
      <w:pPr>
        <w:spacing w:after="0"/>
        <w:ind w:left="0"/>
        <w:jc w:val="left"/>
      </w:pPr>
      <w:r>
        <w:rPr>
          <w:rFonts w:ascii="Times New Roman"/>
          <w:b/>
          <w:i w:val="false"/>
          <w:color w:val="000000"/>
        </w:rPr>
        <w:t xml:space="preserve">       3) 2011 жылға өндірілетін және сатылатын қой және жылқы еті үшін субсидия алуға өтінім нысаны</w:t>
      </w:r>
    </w:p>
    <w:p>
      <w:pPr>
        <w:spacing w:after="0"/>
        <w:ind w:left="0"/>
        <w:jc w:val="both"/>
      </w:pPr>
      <w:r>
        <w:rPr>
          <w:rFonts w:ascii="Times New Roman"/>
          <w:b w:val="false"/>
          <w:i w:val="false"/>
          <w:color w:val="000000"/>
          <w:sz w:val="28"/>
        </w:rPr>
        <w:t>      1. Тауар өндіруші______________________________________________</w:t>
      </w:r>
      <w:r>
        <w:rPr>
          <w:rFonts w:ascii="Times New Roman"/>
          <w:b w:val="false"/>
          <w:i/>
          <w:color w:val="000000"/>
          <w:sz w:val="28"/>
        </w:rPr>
        <w:t>                                        (заңды (жеке) тұлғаның атауы)</w:t>
      </w:r>
    </w:p>
    <w:p>
      <w:pPr>
        <w:spacing w:after="0"/>
        <w:ind w:left="0"/>
        <w:jc w:val="both"/>
      </w:pPr>
      <w:r>
        <w:rPr>
          <w:rFonts w:ascii="Times New Roman"/>
          <w:b w:val="false"/>
          <w:i w:val="false"/>
          <w:color w:val="000000"/>
          <w:sz w:val="28"/>
        </w:rPr>
        <w:t>      2. 2011 жылғы 1 қаңтарға қолда бар қой (жылқы) саны ________ бас, соның ішінде аналықтары (2- 3-жастан ересек) саны _________ бас.</w:t>
      </w:r>
      <w:r>
        <w:br/>
      </w:r>
      <w:r>
        <w:rPr>
          <w:rFonts w:ascii="Times New Roman"/>
          <w:b w:val="false"/>
          <w:i w:val="false"/>
          <w:color w:val="000000"/>
          <w:sz w:val="28"/>
        </w:rPr>
        <w:t>
      3. Қойларды (жылқыларды) _______ бас ұстауға арналған арнайы мамандандырылған ғимараттары________________________________________. (типтік, қарапайым, жалпы шаршы метр көлемін- көрсету)</w:t>
      </w:r>
      <w:r>
        <w:br/>
      </w:r>
      <w:r>
        <w:rPr>
          <w:rFonts w:ascii="Times New Roman"/>
          <w:b w:val="false"/>
          <w:i w:val="false"/>
          <w:color w:val="000000"/>
          <w:sz w:val="28"/>
        </w:rPr>
        <w:t>
      4. Қолда бар өңдеу қуаттылығы;</w:t>
      </w:r>
      <w:r>
        <w:br/>
      </w:r>
      <w:r>
        <w:rPr>
          <w:rFonts w:ascii="Times New Roman"/>
          <w:b w:val="false"/>
          <w:i w:val="false"/>
          <w:color w:val="000000"/>
          <w:sz w:val="28"/>
        </w:rPr>
        <w:t>
      1) мал сою алаңы (пункт) (есептік нөмірі (код) қуаттылығы __ тәулігіне тонна;</w:t>
      </w:r>
      <w:r>
        <w:br/>
      </w:r>
      <w:r>
        <w:rPr>
          <w:rFonts w:ascii="Times New Roman"/>
          <w:b w:val="false"/>
          <w:i w:val="false"/>
          <w:color w:val="000000"/>
          <w:sz w:val="28"/>
        </w:rPr>
        <w:t>
      2) Өңдеу цехы (есептік нөмірі (код) қуаттылығы __ тәулігіне тонна;</w:t>
      </w:r>
      <w:r>
        <w:br/>
      </w:r>
      <w:r>
        <w:rPr>
          <w:rFonts w:ascii="Times New Roman"/>
          <w:b w:val="false"/>
          <w:i w:val="false"/>
          <w:color w:val="000000"/>
          <w:sz w:val="28"/>
        </w:rPr>
        <w:t>
      5. Жоспар бойынша сатылатын қой (жылқы) етінің көлемі _____ тонна, соның ішінде: қайта өңдеуге___тонна, және (немесе) жекелеген қайта өңдеуге____тонна, басқа сауда объектісі_____тонна – көрсету қажет (</w:t>
      </w:r>
      <w:r>
        <w:rPr>
          <w:rFonts w:ascii="Times New Roman"/>
          <w:b w:val="false"/>
          <w:i/>
          <w:color w:val="000000"/>
          <w:sz w:val="28"/>
        </w:rPr>
        <w:t>қажетін көрсету</w:t>
      </w:r>
      <w:r>
        <w:rPr>
          <w:rFonts w:ascii="Times New Roman"/>
          <w:b w:val="false"/>
          <w:i w:val="false"/>
          <w:color w:val="000000"/>
          <w:sz w:val="28"/>
        </w:rPr>
        <w:t>).</w:t>
      </w:r>
      <w:r>
        <w:br/>
      </w:r>
      <w:r>
        <w:rPr>
          <w:rFonts w:ascii="Times New Roman"/>
          <w:b w:val="false"/>
          <w:i w:val="false"/>
          <w:color w:val="000000"/>
          <w:sz w:val="28"/>
        </w:rPr>
        <w:t>
      6. Пайдаланатын жердің жалпы көлемі___ га, соның ішінде егістік ___ га, жайылымдар _____ га.</w:t>
      </w:r>
      <w:r>
        <w:br/>
      </w:r>
      <w:r>
        <w:rPr>
          <w:rFonts w:ascii="Times New Roman"/>
          <w:b w:val="false"/>
          <w:i w:val="false"/>
          <w:color w:val="000000"/>
          <w:sz w:val="28"/>
        </w:rPr>
        <w:t xml:space="preserve">
      7. 2011 жылғы 1 қаңтардағы жағдай бойынша азық қоры: </w:t>
      </w:r>
      <w:r>
        <w:rPr>
          <w:rFonts w:ascii="Times New Roman"/>
          <w:b w:val="false"/>
          <w:i/>
          <w:color w:val="000000"/>
          <w:sz w:val="28"/>
        </w:rPr>
        <w:t>(қой еті өндірісімен айналысатын тауар өндірушілер үшін).</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 дәнді мал азығы ________ тонна.</w:t>
      </w:r>
      <w:r>
        <w:br/>
      </w:r>
      <w:r>
        <w:rPr>
          <w:rFonts w:ascii="Times New Roman"/>
          <w:b w:val="false"/>
          <w:i w:val="false"/>
          <w:color w:val="000000"/>
          <w:sz w:val="28"/>
        </w:rPr>
        <w:t>
      8. 2011 жылы дайындау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 дәнді мал азығы ________ тонна.</w:t>
      </w:r>
      <w:r>
        <w:br/>
      </w:r>
      <w:r>
        <w:rPr>
          <w:rFonts w:ascii="Times New Roman"/>
          <w:b w:val="false"/>
          <w:i w:val="false"/>
          <w:color w:val="000000"/>
          <w:sz w:val="28"/>
        </w:rPr>
        <w:t>
      9. Тауар өндірушінің мекен жайы (толық)________________________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10.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тіркелімі туралы куәлігінің көшірмесі;</w:t>
      </w:r>
      <w:r>
        <w:br/>
      </w:r>
      <w:r>
        <w:rPr>
          <w:rFonts w:ascii="Times New Roman"/>
          <w:b w:val="false"/>
          <w:i w:val="false"/>
          <w:color w:val="000000"/>
          <w:sz w:val="28"/>
        </w:rPr>
        <w:t>
      3) салық органымен берілген клиенттің салық органына тіркеуге қойылғандығын растайтын құжаттың көшірмесін;</w:t>
      </w:r>
      <w:r>
        <w:br/>
      </w:r>
      <w:r>
        <w:rPr>
          <w:rFonts w:ascii="Times New Roman"/>
          <w:b w:val="false"/>
          <w:i w:val="false"/>
          <w:color w:val="000000"/>
          <w:sz w:val="28"/>
        </w:rPr>
        <w:t>
      4) ағымдағы шоттың болуы туралы банктен анықтама;</w:t>
      </w:r>
    </w:p>
    <w:p>
      <w:pPr>
        <w:spacing w:after="0"/>
        <w:ind w:left="0"/>
        <w:jc w:val="both"/>
      </w:pPr>
      <w:r>
        <w:rPr>
          <w:rFonts w:ascii="Times New Roman"/>
          <w:b w:val="false"/>
          <w:i w:val="false"/>
          <w:color w:val="000000"/>
          <w:sz w:val="28"/>
        </w:rPr>
        <w:t>      Кәсіпорын басшысы _____________________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"Растаймын" *</w:t>
      </w:r>
    </w:p>
    <w:p>
      <w:pPr>
        <w:spacing w:after="0"/>
        <w:ind w:left="0"/>
        <w:jc w:val="both"/>
      </w:pPr>
      <w:r>
        <w:rPr>
          <w:rFonts w:ascii="Times New Roman"/>
          <w:b w:val="false"/>
          <w:i w:val="false"/>
          <w:color w:val="000000"/>
          <w:sz w:val="28"/>
        </w:rPr>
        <w:t>      ____________облысының _________ауданының ауыл шаруашылық бөлімінің бастығы 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w:t>
      </w:r>
    </w:p>
    <w:p>
      <w:pPr>
        <w:spacing w:after="0"/>
        <w:ind w:left="0"/>
        <w:jc w:val="left"/>
      </w:pPr>
      <w:r>
        <w:rPr>
          <w:rFonts w:ascii="Times New Roman"/>
          <w:b/>
          <w:i w:val="false"/>
          <w:color w:val="000000"/>
        </w:rPr>
        <w:t xml:space="preserve">       4) 2011 жылға қымыз және шұбат өндіру және сату үшін субсидия алуға өтінім нысаны</w:t>
      </w:r>
    </w:p>
    <w:p>
      <w:pPr>
        <w:spacing w:after="0"/>
        <w:ind w:left="0"/>
        <w:jc w:val="both"/>
      </w:pPr>
      <w:r>
        <w:rPr>
          <w:rFonts w:ascii="Times New Roman"/>
          <w:b w:val="false"/>
          <w:i w:val="false"/>
          <w:color w:val="000000"/>
          <w:sz w:val="28"/>
        </w:rPr>
        <w:t>      1. Тауар өндіруші______________________________________________                                        (</w:t>
      </w:r>
      <w:r>
        <w:rPr>
          <w:rFonts w:ascii="Times New Roman"/>
          <w:b w:val="false"/>
          <w:i/>
          <w:color w:val="000000"/>
          <w:sz w:val="28"/>
        </w:rPr>
        <w:t>заңды (жеке) тұлғаның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2. 2011 жылғы 1 қаңтарға қолда бар жылқы (түйе) саны_____бас, соның ішінде 3 – жастан ересек биелер (інгендер) саны ____ бас.</w:t>
      </w:r>
      <w:r>
        <w:br/>
      </w:r>
      <w:r>
        <w:rPr>
          <w:rFonts w:ascii="Times New Roman"/>
          <w:b w:val="false"/>
          <w:i w:val="false"/>
          <w:color w:val="000000"/>
          <w:sz w:val="28"/>
        </w:rPr>
        <w:t>
      3. Жоспарланған жылдық орта есеппен сауынды жылқылар (інгендер) ___бас.</w:t>
      </w:r>
      <w:r>
        <w:br/>
      </w:r>
      <w:r>
        <w:rPr>
          <w:rFonts w:ascii="Times New Roman"/>
          <w:b w:val="false"/>
          <w:i w:val="false"/>
          <w:color w:val="000000"/>
          <w:sz w:val="28"/>
        </w:rPr>
        <w:t>
      4. Жоспар бойынша өндірілетін қымыз (шұбат) көлемі есепке алу салмағымен ______ тонна.</w:t>
      </w:r>
      <w:r>
        <w:br/>
      </w:r>
      <w:r>
        <w:rPr>
          <w:rFonts w:ascii="Times New Roman"/>
          <w:b w:val="false"/>
          <w:i w:val="false"/>
          <w:color w:val="000000"/>
          <w:sz w:val="28"/>
        </w:rPr>
        <w:t>
      5. Тәулігіне ______ тонна өнім өндіретін цехтың (ғимарат, қымыз немесе шұбат жинайтын ыдыстың) болуы.</w:t>
      </w:r>
      <w:r>
        <w:br/>
      </w:r>
      <w:r>
        <w:rPr>
          <w:rFonts w:ascii="Times New Roman"/>
          <w:b w:val="false"/>
          <w:i w:val="false"/>
          <w:color w:val="000000"/>
          <w:sz w:val="28"/>
        </w:rPr>
        <w:t xml:space="preserve">
      6. Жоспармен өндірілетін қымызды (шұбаттың) көлемі ______ тонна, оның ішінде: қайта өңдеуге______ тонна және (немесе) өздері қайта өңдеуге_____ тонна, басқа обьектілерге сату____ тонна қайсысы көрсету – </w:t>
      </w:r>
      <w:r>
        <w:rPr>
          <w:rFonts w:ascii="Times New Roman"/>
          <w:b w:val="false"/>
          <w:i/>
          <w:color w:val="000000"/>
          <w:sz w:val="28"/>
        </w:rPr>
        <w:t>(қажетін толтыру).</w:t>
      </w:r>
      <w:r>
        <w:br/>
      </w:r>
      <w:r>
        <w:rPr>
          <w:rFonts w:ascii="Times New Roman"/>
          <w:b w:val="false"/>
          <w:i w:val="false"/>
          <w:color w:val="000000"/>
          <w:sz w:val="28"/>
        </w:rPr>
        <w:t>
      7. Пайдалынатын жердің жалпы көлемі _____ га, соның ішінде егістік _____ га, жайылымдар _____ га.</w:t>
      </w:r>
    </w:p>
    <w:p>
      <w:pPr>
        <w:spacing w:after="0"/>
        <w:ind w:left="0"/>
        <w:jc w:val="both"/>
      </w:pPr>
      <w:r>
        <w:rPr>
          <w:rFonts w:ascii="Times New Roman"/>
          <w:b w:val="false"/>
          <w:i w:val="false"/>
          <w:color w:val="000000"/>
          <w:sz w:val="28"/>
        </w:rPr>
        <w:t>      8. 2011 жылғы 1 қаңтарға азық қоры:</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 дәнді мал азығы ________ тонна.</w:t>
      </w:r>
      <w:r>
        <w:br/>
      </w:r>
      <w:r>
        <w:rPr>
          <w:rFonts w:ascii="Times New Roman"/>
          <w:b w:val="false"/>
          <w:i w:val="false"/>
          <w:color w:val="000000"/>
          <w:sz w:val="28"/>
        </w:rPr>
        <w:t>
      9. 2011 жылы дайындау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ірі азықтар ________ тонна;</w:t>
      </w:r>
      <w:r>
        <w:br/>
      </w:r>
      <w:r>
        <w:rPr>
          <w:rFonts w:ascii="Times New Roman"/>
          <w:b w:val="false"/>
          <w:i w:val="false"/>
          <w:color w:val="000000"/>
          <w:sz w:val="28"/>
        </w:rPr>
        <w:t>
      3) дәнді мал азығы ________ тонна.</w:t>
      </w:r>
      <w:r>
        <w:br/>
      </w:r>
      <w:r>
        <w:rPr>
          <w:rFonts w:ascii="Times New Roman"/>
          <w:b w:val="false"/>
          <w:i w:val="false"/>
          <w:color w:val="000000"/>
          <w:sz w:val="28"/>
        </w:rPr>
        <w:t>
      10. Тауар өндірушының мекен жайы ________________________</w:t>
      </w:r>
    </w:p>
    <w:p>
      <w:pPr>
        <w:spacing w:after="0"/>
        <w:ind w:left="0"/>
        <w:jc w:val="both"/>
      </w:pPr>
      <w:r>
        <w:rPr>
          <w:rFonts w:ascii="Times New Roman"/>
          <w:b w:val="false"/>
          <w:i w:val="false"/>
          <w:color w:val="000000"/>
          <w:sz w:val="28"/>
        </w:rPr>
        <w:t>      11.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тіркелімі туралы куәлігінің көшірмесі;</w:t>
      </w:r>
      <w:r>
        <w:br/>
      </w:r>
      <w:r>
        <w:rPr>
          <w:rFonts w:ascii="Times New Roman"/>
          <w:b w:val="false"/>
          <w:i w:val="false"/>
          <w:color w:val="000000"/>
          <w:sz w:val="28"/>
        </w:rPr>
        <w:t>
      3) салық органымен берілген клиенттің салық органына тіркеуге қойылғандығын растайтын құжаттың көшірмесін;</w:t>
      </w:r>
      <w:r>
        <w:br/>
      </w:r>
      <w:r>
        <w:rPr>
          <w:rFonts w:ascii="Times New Roman"/>
          <w:b w:val="false"/>
          <w:i w:val="false"/>
          <w:color w:val="000000"/>
          <w:sz w:val="28"/>
        </w:rPr>
        <w:t>
      4) банктен ағымдағы шоттың болуы туралы нөмірі көрсетілген анықтама.</w:t>
      </w:r>
    </w:p>
    <w:p>
      <w:pPr>
        <w:spacing w:after="0"/>
        <w:ind w:left="0"/>
        <w:jc w:val="both"/>
      </w:pPr>
      <w:r>
        <w:rPr>
          <w:rFonts w:ascii="Times New Roman"/>
          <w:b w:val="false"/>
          <w:i w:val="false"/>
          <w:color w:val="000000"/>
          <w:sz w:val="28"/>
        </w:rPr>
        <w:t>      Кәсіпорын басшысы ___________________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"Растаймын" *</w:t>
      </w:r>
    </w:p>
    <w:p>
      <w:pPr>
        <w:spacing w:after="0"/>
        <w:ind w:left="0"/>
        <w:jc w:val="both"/>
      </w:pPr>
      <w:r>
        <w:rPr>
          <w:rFonts w:ascii="Times New Roman"/>
          <w:b w:val="false"/>
          <w:i w:val="false"/>
          <w:color w:val="000000"/>
          <w:sz w:val="28"/>
        </w:rPr>
        <w:t>      ____________ облысының _________ауданының ауыл шаруашылық бөлімінің бастығы _________________________ (аты-жөні, қолы, мөрі)</w:t>
      </w:r>
    </w:p>
    <w:p>
      <w:pPr>
        <w:spacing w:after="0"/>
        <w:ind w:left="0"/>
        <w:jc w:val="both"/>
      </w:pPr>
      <w:r>
        <w:rPr>
          <w:rFonts w:ascii="Times New Roman"/>
          <w:b w:val="false"/>
          <w:i w:val="false"/>
          <w:color w:val="000000"/>
          <w:sz w:val="28"/>
        </w:rPr>
        <w:t>      "____ " _________ 2011 жыл.</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w:t>
      </w:r>
    </w:p>
    <w:p>
      <w:pPr>
        <w:spacing w:after="0"/>
        <w:ind w:left="0"/>
        <w:jc w:val="both"/>
      </w:pPr>
      <w:r>
        <w:rPr>
          <w:rFonts w:ascii="Times New Roman"/>
          <w:b w:val="false"/>
          <w:i w:val="false"/>
          <w:color w:val="000000"/>
          <w:sz w:val="28"/>
        </w:rPr>
        <w:t>Қызылорда облысы әкімінің</w:t>
      </w:r>
      <w:r>
        <w:br/>
      </w:r>
      <w:r>
        <w:rPr>
          <w:rFonts w:ascii="Times New Roman"/>
          <w:b w:val="false"/>
          <w:i w:val="false"/>
          <w:color w:val="000000"/>
          <w:sz w:val="28"/>
        </w:rPr>
        <w:t>
      2011 жылғы 15 маусымдағы N 4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_______________ауданының әкімі</w:t>
      </w:r>
      <w:r>
        <w:br/>
      </w:r>
      <w:r>
        <w:rPr>
          <w:rFonts w:ascii="Times New Roman"/>
          <w:b w:val="false"/>
          <w:i w:val="false"/>
          <w:color w:val="000000"/>
          <w:sz w:val="28"/>
        </w:rPr>
        <w:t>
      ___________(аты – жөні, қолы, мөрі)</w:t>
      </w:r>
      <w:r>
        <w:br/>
      </w:r>
      <w:r>
        <w:rPr>
          <w:rFonts w:ascii="Times New Roman"/>
          <w:b w:val="false"/>
          <w:i w:val="false"/>
          <w:color w:val="000000"/>
          <w:sz w:val="28"/>
        </w:rPr>
        <w:t>
      2011 жылғы "___"_____________</w:t>
      </w:r>
    </w:p>
    <w:bookmarkStart w:name="z6" w:id="2"/>
    <w:p>
      <w:pPr>
        <w:spacing w:after="0"/>
        <w:ind w:left="0"/>
        <w:jc w:val="left"/>
      </w:pPr>
      <w:r>
        <w:rPr>
          <w:rFonts w:ascii="Times New Roman"/>
          <w:b/>
          <w:i w:val="false"/>
          <w:color w:val="000000"/>
        </w:rPr>
        <w:t xml:space="preserve"> 
Мал өнімдерін сату туралы</w:t>
      </w:r>
      <w:r>
        <w:br/>
      </w:r>
      <w:r>
        <w:rPr>
          <w:rFonts w:ascii="Times New Roman"/>
          <w:b/>
          <w:i w:val="false"/>
          <w:color w:val="000000"/>
        </w:rPr>
        <w:t>
      ЖИЫНТЫҚ АКТІ нысаны*</w:t>
      </w:r>
    </w:p>
    <w:bookmarkEnd w:id="2"/>
    <w:p>
      <w:pPr>
        <w:spacing w:after="0"/>
        <w:ind w:left="0"/>
        <w:jc w:val="left"/>
      </w:pPr>
      <w:r>
        <w:rPr>
          <w:rFonts w:ascii="Times New Roman"/>
          <w:b/>
          <w:i w:val="false"/>
          <w:color w:val="000000"/>
        </w:rPr>
        <w:t xml:space="preserve">       _______________________________________________________________        (субсидияланатын өнімдердің атаулары - қажеттісі қалдырылсын)</w:t>
      </w:r>
    </w:p>
    <w:p>
      <w:pPr>
        <w:spacing w:after="0"/>
        <w:ind w:left="0"/>
        <w:jc w:val="both"/>
      </w:pPr>
      <w:r>
        <w:rPr>
          <w:rFonts w:ascii="Times New Roman"/>
          <w:b w:val="false"/>
          <w:i w:val="false"/>
          <w:color w:val="000000"/>
          <w:sz w:val="28"/>
        </w:rPr>
        <w:t xml:space="preserve">      2011 жылдың ________ ___________ ауданы бойынша__________облысы                    (айындағы)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3029"/>
        <w:gridCol w:w="2150"/>
        <w:gridCol w:w="3008"/>
        <w:gridCol w:w="2549"/>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Сатушының атауы, оның реквизиттері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Субсидиялана-тын мал шаруашылығы өнімдерінің түрлері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 құжатының атаулары, N және күні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шаруашылығын өнімдерінің сатылған көлемі, тонна.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алушының атауы, оның реквизит-</w:t>
            </w:r>
            <w:r>
              <w:br/>
            </w:r>
            <w:r>
              <w:rPr>
                <w:rFonts w:ascii="Times New Roman"/>
                <w:b/>
                <w:i w:val="false"/>
                <w:color w:val="000000"/>
                <w:sz w:val="20"/>
              </w:rPr>
              <w:t>
тері
</w:t>
            </w:r>
          </w:p>
        </w:tc>
      </w:tr>
      <w:tr>
        <w:trPr>
          <w:trHeight w:val="465"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аудан бойынша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мал шаруашылығы өнімнің субсидияланатын әрбір түріне жеке жасалады;</w:t>
      </w:r>
    </w:p>
    <w:p>
      <w:pPr>
        <w:spacing w:after="0"/>
        <w:ind w:left="0"/>
        <w:jc w:val="both"/>
      </w:pPr>
      <w:r>
        <w:rPr>
          <w:rFonts w:ascii="Times New Roman"/>
          <w:b w:val="false"/>
          <w:i w:val="false"/>
          <w:color w:val="000000"/>
          <w:sz w:val="28"/>
        </w:rPr>
        <w:t>      Ауыл шаруашылығы</w:t>
      </w:r>
      <w:r>
        <w:br/>
      </w:r>
      <w:r>
        <w:rPr>
          <w:rFonts w:ascii="Times New Roman"/>
          <w:b w:val="false"/>
          <w:i w:val="false"/>
          <w:color w:val="000000"/>
          <w:sz w:val="28"/>
        </w:rPr>
        <w:t>
      бөлімінің бастығы      __________________ ___________                                            (аты-жөні)        (қолы)</w:t>
      </w:r>
    </w:p>
    <w:p>
      <w:pPr>
        <w:spacing w:after="0"/>
        <w:ind w:left="0"/>
        <w:jc w:val="both"/>
      </w:pPr>
      <w:r>
        <w:rPr>
          <w:rFonts w:ascii="Times New Roman"/>
          <w:b w:val="false"/>
          <w:i w:val="false"/>
          <w:color w:val="000000"/>
          <w:sz w:val="28"/>
        </w:rPr>
        <w:t>      Ауыл шаруашылығы</w:t>
      </w:r>
      <w:r>
        <w:br/>
      </w:r>
      <w:r>
        <w:rPr>
          <w:rFonts w:ascii="Times New Roman"/>
          <w:b w:val="false"/>
          <w:i w:val="false"/>
          <w:color w:val="000000"/>
          <w:sz w:val="28"/>
        </w:rPr>
        <w:t>
      бөлімінің маманы       __________________ ___________                                             (аты-жөні)        (қолы)</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4 шешіміне</w:t>
      </w:r>
      <w:r>
        <w:br/>
      </w:r>
      <w:r>
        <w:rPr>
          <w:rFonts w:ascii="Times New Roman"/>
          <w:b w:val="false"/>
          <w:i w:val="false"/>
          <w:color w:val="000000"/>
          <w:sz w:val="28"/>
        </w:rPr>
        <w:t>
      3-қосымша</w:t>
      </w:r>
    </w:p>
    <w:bookmarkStart w:name="z7" w:id="3"/>
    <w:p>
      <w:pPr>
        <w:spacing w:after="0"/>
        <w:ind w:left="0"/>
        <w:jc w:val="left"/>
      </w:pPr>
      <w:r>
        <w:rPr>
          <w:rFonts w:ascii="Times New Roman"/>
          <w:b/>
          <w:i w:val="false"/>
          <w:color w:val="000000"/>
        </w:rPr>
        <w:t xml:space="preserve"> 
Мал шаруашылығы өнімінің субсидияланатын көлемін өндіруге квоталар мен тауар өндірушілер арасында субсидиялар мөлшерін бөлу жиынтық тізімінің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2501"/>
        <w:gridCol w:w="1643"/>
        <w:gridCol w:w="912"/>
        <w:gridCol w:w="1233"/>
        <w:gridCol w:w="1318"/>
        <w:gridCol w:w="1169"/>
        <w:gridCol w:w="1426"/>
        <w:gridCol w:w="2196"/>
        <w:gridCol w:w="2196"/>
        <w:gridCol w:w="1469"/>
        <w:gridCol w:w="2176"/>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Қол-да бар мал са-</w:t>
            </w:r>
            <w:r>
              <w:br/>
            </w:r>
            <w:r>
              <w:rPr>
                <w:rFonts w:ascii="Times New Roman"/>
                <w:b/>
                <w:i w:val="false"/>
                <w:color w:val="000000"/>
                <w:sz w:val="20"/>
              </w:rPr>
              <w:t>
ны, бас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аналығы, бас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Бор-дақылау-да, бас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Сауы-латын сиыр-лар саны, бас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Өндірілетін өнім көлемі, тонна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Сатылған өнім бірлігіне субсидия нормативі, теңге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Берілген квота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шаруашылық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түрі (деңгейі)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Тонна,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Субсидия соммасы, мың теңге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еті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еті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еті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Облыстың ауыл шаруашылығы басқармасы төрт күн ішінде квотаны бекіткеннен күннен бастап ауыл шаруашылығы министрлігіне облыс әкімінің субсидиялау бағдарламасына қатысатын тауар өндірушілер үшін квотаны бекіту шешімінің көшірмесін ұсынады.</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4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Қызылорда облысы ауыл шаруашылығы</w:t>
      </w:r>
      <w:r>
        <w:br/>
      </w:r>
      <w:r>
        <w:rPr>
          <w:rFonts w:ascii="Times New Roman"/>
          <w:b w:val="false"/>
          <w:i w:val="false"/>
          <w:color w:val="000000"/>
          <w:sz w:val="28"/>
        </w:rPr>
        <w:t>
      басқарманың бастығы ___________ (Т.А.Ж., қолы, мөрі)</w:t>
      </w:r>
      <w:r>
        <w:br/>
      </w:r>
      <w:r>
        <w:rPr>
          <w:rFonts w:ascii="Times New Roman"/>
          <w:b w:val="false"/>
          <w:i w:val="false"/>
          <w:color w:val="000000"/>
          <w:sz w:val="28"/>
        </w:rPr>
        <w:t>
      2011 жыл "____" _________</w:t>
      </w:r>
    </w:p>
    <w:bookmarkStart w:name="z8" w:id="4"/>
    <w:p>
      <w:pPr>
        <w:spacing w:after="0"/>
        <w:ind w:left="0"/>
        <w:jc w:val="left"/>
      </w:pPr>
      <w:r>
        <w:rPr>
          <w:rFonts w:ascii="Times New Roman"/>
          <w:b/>
          <w:i w:val="false"/>
          <w:color w:val="000000"/>
        </w:rPr>
        <w:t xml:space="preserve"> 
Мал шаруашылығы өнімінің сатылған _______________________________________________________ көлемі туралы  (субсидияланатын мал шаруашылығы өнімі-қажетін көрсету) </w:t>
      </w:r>
      <w:r>
        <w:br/>
      </w:r>
      <w:r>
        <w:rPr>
          <w:rFonts w:ascii="Times New Roman"/>
          <w:b/>
          <w:i w:val="false"/>
          <w:color w:val="000000"/>
        </w:rPr>
        <w:t>
      жиынтық ведомостінің нысаны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1769"/>
        <w:gridCol w:w="1084"/>
        <w:gridCol w:w="1170"/>
        <w:gridCol w:w="1427"/>
        <w:gridCol w:w="1513"/>
        <w:gridCol w:w="1791"/>
        <w:gridCol w:w="1684"/>
        <w:gridCol w:w="1856"/>
        <w:gridCol w:w="1620"/>
        <w:gridCol w:w="1427"/>
        <w:gridCol w:w="1449"/>
        <w:gridCol w:w="1515"/>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Жылдық квота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1 бір-</w:t>
            </w:r>
            <w:r>
              <w:br/>
            </w:r>
            <w:r>
              <w:rPr>
                <w:rFonts w:ascii="Times New Roman"/>
                <w:b/>
                <w:i w:val="false"/>
                <w:color w:val="000000"/>
                <w:sz w:val="20"/>
              </w:rPr>
              <w:t xml:space="preserve">
лік </w:t>
            </w:r>
            <w:r>
              <w:br/>
            </w:r>
            <w:r>
              <w:rPr>
                <w:rFonts w:ascii="Times New Roman"/>
                <w:b/>
                <w:i w:val="false"/>
                <w:color w:val="000000"/>
                <w:sz w:val="20"/>
              </w:rPr>
              <w:t>
(1 кг, дана) өнім-ді субсидия-</w:t>
            </w:r>
            <w:r>
              <w:br/>
            </w:r>
            <w:r>
              <w:rPr>
                <w:rFonts w:ascii="Times New Roman"/>
                <w:b/>
                <w:i w:val="false"/>
                <w:color w:val="000000"/>
                <w:sz w:val="20"/>
              </w:rPr>
              <w:t>
лау нормативі, теңге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жүзінде сатылған мал шаруашылығы өнімі, тонна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өндірісі және оны өткізу үшін іс жүзінде пайдаланылған құрама азықтар (құрама жем),
тонна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w:t>
            </w:r>
            <w:r>
              <w:br/>
            </w:r>
            <w:r>
              <w:rPr>
                <w:rFonts w:ascii="Times New Roman"/>
                <w:b/>
                <w:i w:val="false"/>
                <w:color w:val="000000"/>
                <w:sz w:val="20"/>
              </w:rPr>
              <w:t>
нан бастапсубси-дияның тиесі-лі сомма-сы, теңге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 бас-</w:t>
            </w:r>
            <w:r>
              <w:br/>
            </w:r>
            <w:r>
              <w:rPr>
                <w:rFonts w:ascii="Times New Roman"/>
                <w:b/>
                <w:i w:val="false"/>
                <w:color w:val="000000"/>
                <w:sz w:val="20"/>
              </w:rPr>
              <w:t>
тап төлен-гені,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w:t>
            </w:r>
            <w:r>
              <w:br/>
            </w:r>
            <w:r>
              <w:rPr>
                <w:rFonts w:ascii="Times New Roman"/>
                <w:b/>
                <w:i w:val="false"/>
                <w:color w:val="000000"/>
                <w:sz w:val="20"/>
              </w:rPr>
              <w:t>
жет-</w:t>
            </w:r>
            <w:r>
              <w:br/>
            </w:r>
            <w:r>
              <w:rPr>
                <w:rFonts w:ascii="Times New Roman"/>
                <w:b/>
                <w:i w:val="false"/>
                <w:color w:val="000000"/>
                <w:sz w:val="20"/>
              </w:rPr>
              <w:t>
тік субсидиялардың тиесі-лі сомасының қалды-ғы, теңге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Төлену-ге жататы-ны, теңге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тон-на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тең-ге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тауар өндіруші-</w:t>
            </w:r>
            <w:r>
              <w:br/>
            </w:r>
            <w:r>
              <w:rPr>
                <w:rFonts w:ascii="Times New Roman"/>
                <w:b/>
                <w:i w:val="false"/>
                <w:color w:val="000000"/>
                <w:sz w:val="20"/>
              </w:rPr>
              <w:t>
лері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w:t>
            </w:r>
            <w:r>
              <w:br/>
            </w:r>
            <w:r>
              <w:rPr>
                <w:rFonts w:ascii="Times New Roman"/>
                <w:b/>
                <w:i w:val="false"/>
                <w:color w:val="000000"/>
                <w:sz w:val="20"/>
              </w:rPr>
              <w:t>
нан бастап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w:t>
            </w:r>
            <w:r>
              <w:br/>
            </w:r>
            <w:r>
              <w:rPr>
                <w:rFonts w:ascii="Times New Roman"/>
                <w:b/>
                <w:i w:val="false"/>
                <w:color w:val="000000"/>
                <w:sz w:val="20"/>
              </w:rPr>
              <w:t>
нан бастап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айда
</w:t>
            </w:r>
          </w:p>
        </w:tc>
      </w:tr>
      <w:tr>
        <w:trPr>
          <w:trHeight w:val="28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*деңгейін көрсету</w:t>
      </w:r>
    </w:p>
    <w:p>
      <w:pPr>
        <w:spacing w:after="0"/>
        <w:ind w:left="0"/>
        <w:jc w:val="both"/>
      </w:pPr>
      <w:r>
        <w:rPr>
          <w:rFonts w:ascii="Times New Roman"/>
          <w:b w:val="false"/>
          <w:i w:val="false"/>
          <w:color w:val="000000"/>
          <w:sz w:val="28"/>
        </w:rPr>
        <w:t>Мал шаруашылығы бөлімінің бастығы (жауапты тұлға)_____(Т. А.Ж., қолы)</w:t>
      </w:r>
    </w:p>
    <w:p>
      <w:pPr>
        <w:spacing w:after="0"/>
        <w:ind w:left="0"/>
        <w:jc w:val="both"/>
      </w:pPr>
      <w:r>
        <w:rPr>
          <w:rFonts w:ascii="Times New Roman"/>
          <w:b w:val="false"/>
          <w:i w:val="false"/>
          <w:color w:val="000000"/>
          <w:sz w:val="28"/>
        </w:rPr>
        <w:t>Бухгалтер (жауапты тұлға) _________________ (Т.А.Ж., қолы)</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4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Қызылорда облысы ауыл шаруашылығы</w:t>
      </w:r>
      <w:r>
        <w:br/>
      </w:r>
      <w:r>
        <w:rPr>
          <w:rFonts w:ascii="Times New Roman"/>
          <w:b w:val="false"/>
          <w:i w:val="false"/>
          <w:color w:val="000000"/>
          <w:sz w:val="28"/>
        </w:rPr>
        <w:t>
      басқармасының бастығы________ (Т.А.Ж., қолы, мөрі)</w:t>
      </w:r>
      <w:r>
        <w:br/>
      </w:r>
      <w:r>
        <w:rPr>
          <w:rFonts w:ascii="Times New Roman"/>
          <w:b w:val="false"/>
          <w:i w:val="false"/>
          <w:color w:val="000000"/>
          <w:sz w:val="28"/>
        </w:rPr>
        <w:t>
      2011 жыл "____" ____________</w:t>
      </w:r>
    </w:p>
    <w:bookmarkStart w:name="z9" w:id="5"/>
    <w:p>
      <w:pPr>
        <w:spacing w:after="0"/>
        <w:ind w:left="0"/>
        <w:jc w:val="left"/>
      </w:pPr>
      <w:r>
        <w:rPr>
          <w:rFonts w:ascii="Times New Roman"/>
          <w:b/>
          <w:i w:val="false"/>
          <w:color w:val="000000"/>
        </w:rPr>
        <w:t xml:space="preserve">        
Облысы бойынша қаражатты игеру жөнінде есеп (ақпарат)* нысаны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929"/>
        <w:gridCol w:w="1202"/>
        <w:gridCol w:w="1224"/>
        <w:gridCol w:w="1467"/>
        <w:gridCol w:w="2325"/>
        <w:gridCol w:w="1159"/>
        <w:gridCol w:w="1115"/>
        <w:gridCol w:w="1467"/>
        <w:gridCol w:w="1203"/>
        <w:gridCol w:w="1731"/>
        <w:gridCol w:w="1137"/>
        <w:gridCol w:w="1357"/>
        <w:gridCol w:w="873"/>
        <w:gridCol w:w="1513"/>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р/н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(өнім-</w:t>
            </w:r>
            <w:r>
              <w:br/>
            </w:r>
            <w:r>
              <w:rPr>
                <w:rFonts w:ascii="Times New Roman"/>
                <w:b/>
                <w:i w:val="false"/>
                <w:color w:val="000000"/>
                <w:sz w:val="20"/>
              </w:rPr>
              <w:t>
нің)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Жеткізілген квота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Жеткізіл-ген қаржылан-дыру жоспары мың теңге**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Нақты сатылғаны ***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Облыстық ауыл шаруашылығы басқармасында өңдеуде жатыр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Нақты төленгені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дең-гейі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дең-гейі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дең-гейі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дең-</w:t>
            </w:r>
            <w:r>
              <w:br/>
            </w:r>
            <w:r>
              <w:rPr>
                <w:rFonts w:ascii="Times New Roman"/>
                <w:b/>
                <w:i w:val="false"/>
                <w:color w:val="000000"/>
                <w:sz w:val="20"/>
              </w:rPr>
              <w:t>
гейі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*айлық есепті әр айдың 5–нен қалдырмай ай сайын ұсыну ** есептесу күні жылдың басында *** барлық сатылатын көлем (субсидияны есепке алмай)</w:t>
      </w:r>
    </w:p>
    <w:p>
      <w:pPr>
        <w:spacing w:after="0"/>
        <w:ind w:left="0"/>
        <w:jc w:val="both"/>
      </w:pPr>
      <w:r>
        <w:rPr>
          <w:rFonts w:ascii="Times New Roman"/>
          <w:b w:val="false"/>
          <w:i w:val="false"/>
          <w:color w:val="000000"/>
          <w:sz w:val="28"/>
        </w:rPr>
        <w:t>Мал шаруашылығы бөлімінің бастығы ________________________ (Т. А.Ж., қолы)</w:t>
      </w:r>
    </w:p>
    <w:p>
      <w:pPr>
        <w:spacing w:after="0"/>
        <w:ind w:left="0"/>
        <w:jc w:val="both"/>
      </w:pPr>
      <w:r>
        <w:rPr>
          <w:rFonts w:ascii="Times New Roman"/>
          <w:b w:val="false"/>
          <w:i w:val="false"/>
          <w:color w:val="000000"/>
          <w:sz w:val="28"/>
        </w:rPr>
        <w:t>Бас бухгалтер ________________________ (Т.А.Ж., қолы)</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4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Қызылорда облысы ауыл шаруашылығы</w:t>
      </w:r>
      <w:r>
        <w:br/>
      </w:r>
      <w:r>
        <w:rPr>
          <w:rFonts w:ascii="Times New Roman"/>
          <w:b w:val="false"/>
          <w:i w:val="false"/>
          <w:color w:val="000000"/>
          <w:sz w:val="28"/>
        </w:rPr>
        <w:t>
      басқармасының бастығы___________ (Т.А.Ж., қолы, мөрі)</w:t>
      </w:r>
      <w:r>
        <w:br/>
      </w:r>
      <w:r>
        <w:rPr>
          <w:rFonts w:ascii="Times New Roman"/>
          <w:b w:val="false"/>
          <w:i w:val="false"/>
          <w:color w:val="000000"/>
          <w:sz w:val="28"/>
        </w:rPr>
        <w:t>
      2011 жыл "____" ____________</w:t>
      </w:r>
    </w:p>
    <w:bookmarkStart w:name="z10" w:id="6"/>
    <w:p>
      <w:pPr>
        <w:spacing w:after="0"/>
        <w:ind w:left="0"/>
        <w:jc w:val="left"/>
      </w:pPr>
      <w:r>
        <w:rPr>
          <w:rFonts w:ascii="Times New Roman"/>
          <w:b/>
          <w:i w:val="false"/>
          <w:color w:val="000000"/>
        </w:rPr>
        <w:t xml:space="preserve">        
Мал шаруашылығы өнімін сату көлемі жөнінде есеп (ақпарат)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596"/>
        <w:gridCol w:w="2238"/>
        <w:gridCol w:w="1147"/>
        <w:gridCol w:w="1682"/>
        <w:gridCol w:w="998"/>
        <w:gridCol w:w="1468"/>
        <w:gridCol w:w="1254"/>
        <w:gridCol w:w="1469"/>
        <w:gridCol w:w="1105"/>
        <w:gridCol w:w="1469"/>
        <w:gridCol w:w="1105"/>
        <w:gridCol w:w="2326"/>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атауы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w:t>
            </w:r>
            <w:r>
              <w:br/>
            </w:r>
            <w:r>
              <w:rPr>
                <w:rFonts w:ascii="Times New Roman"/>
                <w:b/>
                <w:i w:val="false"/>
                <w:color w:val="000000"/>
                <w:sz w:val="20"/>
              </w:rPr>
              <w:t>
нің түрі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Жеткізіл-ген квота, тонна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Сату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нысандары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жекелегені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 өңдеу кәсіпорындары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жекелегені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Басқада мекемелер**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кг. сату баға-</w:t>
            </w:r>
            <w:r>
              <w:br/>
            </w:r>
            <w:r>
              <w:rPr>
                <w:rFonts w:ascii="Times New Roman"/>
                <w:b/>
                <w:i w:val="false"/>
                <w:color w:val="000000"/>
                <w:sz w:val="20"/>
              </w:rPr>
              <w:t>
сы, теңге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кг. сату баға-сы,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кг. сату баға-сы, теңге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кг. сату баға-сы, теңге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кг. сату бағасы, теңге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өңделген өнімнің сату бағасы ** емхана, мектеп және мектепке дейінгі мекемелер және т.б.</w:t>
      </w:r>
    </w:p>
    <w:p>
      <w:pPr>
        <w:spacing w:after="0"/>
        <w:ind w:left="0"/>
        <w:jc w:val="both"/>
      </w:pPr>
      <w:r>
        <w:rPr>
          <w:rFonts w:ascii="Times New Roman"/>
          <w:b w:val="false"/>
          <w:i w:val="false"/>
          <w:color w:val="000000"/>
          <w:sz w:val="28"/>
        </w:rPr>
        <w:t>Мал шаруашылығы бөлімінің бастығы __________________________ (Т. А.Ж., қолы)</w:t>
      </w:r>
    </w:p>
    <w:p>
      <w:pPr>
        <w:spacing w:after="0"/>
        <w:ind w:left="0"/>
        <w:jc w:val="both"/>
      </w:pPr>
      <w:r>
        <w:rPr>
          <w:rFonts w:ascii="Times New Roman"/>
          <w:b w:val="false"/>
          <w:i w:val="false"/>
          <w:color w:val="000000"/>
          <w:sz w:val="28"/>
        </w:rPr>
        <w:t>Бас бухгалтер __________________________ (Т.А.Ж.,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