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2f41" w14:textId="a0c2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"Өсімдік шаруашылығы өнімінің шығымдылығы мен сапасын арттыруға облыстық бюджет қаражатынан ауыл шаруашылығы тауар өндірушілерін субсидиялаудың кейбір мәселелері туралы" Қызылорда облысы әкімдігінің 2011 жылғы 29 сәуірдегі N 22 қаулысына өзгеріс және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2011 жылғы 15 тамыздағы N 109 қаулысы. Қызылорда облысының Әділет департаментінде 2011 жылы 13 қыркүйекте N 4275 тіркелді. Күші жойылды - Қызылорда облысы әкімдігінің 2012 жылғы 08 маусымдағы N 471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облысы әкімдігінің 2012.06.08  </w:t>
      </w:r>
      <w:r>
        <w:rPr>
          <w:rFonts w:ascii="Times New Roman"/>
          <w:b w:val="false"/>
          <w:i w:val="false"/>
          <w:color w:val="ff0000"/>
          <w:sz w:val="28"/>
        </w:rPr>
        <w:t>N 471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"Өсімдік шаруашылығы өнімінің шығымдылығы мен сапасын арттыруға облыстық бюджет қаражатынан ауыл шаруашылығы тауар өндірушілерін субсидиялаудың кейбір мәселелері туралы" Қызылорда облысы әкімдігінің 2011 жылғы 29 сәуірдегі </w:t>
      </w:r>
      <w:r>
        <w:rPr>
          <w:rFonts w:ascii="Times New Roman"/>
          <w:b w:val="false"/>
          <w:i w:val="false"/>
          <w:color w:val="000000"/>
          <w:sz w:val="28"/>
        </w:rPr>
        <w:t>N 22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кесімдердің мемлекеттік тіркеу Тізілімінде 4268 нөмірімен тіркелген, 2011 жылғы 30 сәуірінде "Сыр бойы" газетінде N 81-82 және "Кызылординские вести" газетінде N 70-71 жарияланған) мынадай өзгеріс және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қаулыдағы </w:t>
      </w:r>
      <w:r>
        <w:rPr>
          <w:rFonts w:ascii="Times New Roman"/>
          <w:b w:val="false"/>
          <w:i w:val="false"/>
          <w:color w:val="000000"/>
          <w:sz w:val="28"/>
        </w:rPr>
        <w:t>2 –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 мәтініндегі реттік нөмірі алтыншы жолының үшінші бағаны "50%-ға дейін" деген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қаулыдағы </w:t>
      </w:r>
      <w:r>
        <w:rPr>
          <w:rFonts w:ascii="Times New Roman"/>
          <w:b w:val="false"/>
          <w:i w:val="false"/>
          <w:color w:val="000000"/>
          <w:sz w:val="28"/>
        </w:rPr>
        <w:t>3 –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 мәтініндегі "Тамшылатып суарудың ирригациялық жабдықтарын сатып алуға және монтаждауға кеткен шығындарды ескере отырып отырғызу", "Субсидия (40% дейін)", "2-ші жыл өсіру", "3-ші жыл өсіру", "4-ші жыл өсіру" атаулы бағандары ", теңге/гектар"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 мәтініндегі: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"Тамшылатып суарудың ирригациялық жабдықтарын сатып алуға және монтаждауға кеткен шығындарды ескере отырып отырғызу", "2-ші жыл өсіру", "3-ші жыл өсіру", "4-ші жыл өсіру" атаулы бағандары ", теңге/гектар"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"Субсидия (40%)", атаулы бағаны "Субсидия (40 % дейін), ", теңге/гектар"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облыс әкімінің орынбасары Р. Нұртаевқа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Қызылорда облысының әкімі                    Б. Қуандықов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