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0a9" w14:textId="4796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азаматтарды мерзімді әскери қызметке шақыруды өткізу туралы" Қызылорда облысы әкімдігінің 2011 жылғы 28 наурыздағы N 1092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07 қазандағы  N 152 қаулысы. Қызылорда облысының Әділет департаментінде 2011 жылы 12 қазанда N 4277 тіркелді. Қолданылу мерзімі өтуіне байланысты күші жойылды - Қызылорда облысы әкімі аппаратының 2012 жылғы 26 маусымдағы N 13-11/2874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 өтуіне байланысты күші жойылды - Қызылорда облысы әкімі аппаратының 2012.06.26 N 13-11/2874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сәуір-маусымында және қазан-желтоқсанында азаматтарды мерзімді әскери қызметке шақыруды өткізу туралы" Қызылорда облысы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4267 нөмірімен тіркелген, 2011 жылғы 9 сәуірінде "Сыр бойы" газетінде N 68-69 және "Кызылординские вести" газетінде N 58-59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шақыру комиссиясының құрамына "Қызылорда облысының қорғаныс істері жөніндегі департаменті" мемлекеттік мекемесінің заңгер - кеңесшісі Теңізқұлов Нұрлан Ержанұлы (келісім бойынша)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Ршауов Мыңділда Сағидуллаұлы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"Қызылорда облысының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Қ.Н. Саутбеков___________________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"___"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