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3f4" w14:textId="e2d6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Қызылорда облыстық мәслихатының 2010 жылғы 13 желтоқсандағы N 261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2011 жылғы 14 қазандағы N 317 шешімі. Қызылорда облысының Әділет департаментінде 2011 жылы 21 қазанда N 4278 тіркелді. Күші жойылды - Қызылорда облыстық мәслихатының 2011 жылғы 06 желтоқсандағы N 330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облыстық мәслихатының 2011.12.06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4262 нөмірімен тіркелген, облыстық "Сыр бойы" газетінің 2011 жылғы 13 қаңтардағы 6-7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"96 958 085" деген сандар "96 960 037"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"89 340 962" деген сандар "89 342 914"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"97 896 527" деген сандар "97 901 341"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"809 013" деген сандар "806 151"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"1 541 952" деген сандар "1 583 206"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"732 939" деген сандар "777 055"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"41 092" деген сандар "26 278"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"1 473 589" деген сандар "1 468 228"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абзацтағы "258 530" деген сандар "257 167"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"794 955" деген сандар "830 791"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XXXXV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А. Қозбақов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 Н. Құдайбергенов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"14"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XXXXV сессиясының N 317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Қызылорда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"13"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XXXV сессиясының N 261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облыстық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8653"/>
        <w:gridCol w:w="23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96 960 037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7 059 344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2 787 524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1 390 853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554 079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шоттарында орналастырғаны үшін сыйақылар (мүдделер)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17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89 342 914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89 049 527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89 049 527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97 901 341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428 447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216 937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179 445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"Байқоңыр" кешеніндегі арнаулы өкілінің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көрсетілген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 толық жиналуын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102 129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3 930 641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3 610 485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3 196 381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322 423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 және қауiпсiздiктi қамтамасыз етуге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 санын ұстау және материалдық-техникалық жарақтандыру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14 153 481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7 119 843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719 488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ұстауға аудандар (облыстық маңызы бар қалалар) бюджеттеріне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 беру ұйымдарында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317 738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оқытуды ұйымдастыру үшін техникалық және кәсіптік білім беретін ұйымдардың өндірістік оқыту шеберлеріне қосымша ақыны белгілеуге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1 262 424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5 324 023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4 942 709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19 295 746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15 753 823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4 166 161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6 531 698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795 112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80 252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223 980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1 443 407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2 391 221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1 600 081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349 132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бөлімшелері желісін дамытуға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бағдарламасына қатысушыларды кәсіпкерлікке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10 287 365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7 417 138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1 479 028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3 213 635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1 330 014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тәрбиесі және спорт басқармасы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769 676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1 931 617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1 925 633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5 055 953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3 732 708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263 901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716 052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82 774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1 174 439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296 816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1 283 384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204 604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55 793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2 466 909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875 494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830 791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643 624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29 031 850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29 031 850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497 761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589 843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806 151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1 583 206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 кәсіпкерліктің дамуына ықпал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-2 747 455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