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a854" w14:textId="2e1a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2011-2013 жылдарға арналған облыстық бюджет туралы" Қызылорда облыстық  мәслихатының 2010 жылғы 13 желтоқсандағы N 261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2011 жылғы 06 желтоқсандағы N 329 шешімі. Қызылорда облысының Әділет департаментінде 2011 жылы 12 желтоқсанда N 4280 тіркелді. Күші жойылды - Қызылорда облыстық мәслихатының 2011 жылғы 06 желтоқсандағы N 330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облыстық мәслихатының 2011.12.06 </w:t>
      </w:r>
      <w:r>
        <w:rPr>
          <w:rFonts w:ascii="Times New Roman"/>
          <w:b w:val="false"/>
          <w:i w:val="false"/>
          <w:color w:val="ff0000"/>
          <w:sz w:val="28"/>
        </w:rPr>
        <w:t>N 330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облыстық бюджет туралы" Қызылорда облыстық мәслихатының 2010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261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4262 нөмірімен тіркелген, облыстық "Сыр бойы" газетінің 2011 жылғы 13 қаңтардағы 6-7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"99 615 959" деген сандар "99 615 973"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"7 059 344" деген сандар "7 001 339"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"554 079" деген сандар "612 098"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"100 554 403" деген сандар "100 554 417"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"806 151" деген сандар "114 401"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"-2 744 595" деген сандар "-2 052 845"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"2 744 595" деген сандар "2 052 845"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 және ресми жариялауға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IIIL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 C. Далдабаев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 Н. Құдайбергенов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Қызылорда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"6"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кезекті IIIL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N 329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Қызылорда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2010 жылғы "13"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кезекті XXXV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261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2011 жылға арналған облыстық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73"/>
        <w:gridCol w:w="8373"/>
        <w:gridCol w:w="267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Сыныбы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Iшкi сыныбы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99 615 973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7 001 339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2 841 567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2 841 567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2 727 524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2 727 524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1 432 248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1 432 248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612 098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шоттарында орналастырғаны үшін сыйақылар (мүдделер)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6 521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479 019</w:t>
            </w:r>
          </w:p>
        </w:tc>
      </w:tr>
      <w:tr>
        <w:trPr>
          <w:trHeight w:val="17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479 019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108 016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108 016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91 998 836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293 387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293 387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91 705 449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91 705 449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100 554 417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1 475 030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110 820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1 026 561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жөніндегі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428 447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216 937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163 482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179 445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"Байқоңыр" кешеніндегі арнаулы өкілінің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59 368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бойынша көрсетілген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176 152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83 362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 біржолғы талондарды өткізуден түсетін сомаларды толық жиналуын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102 129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облыстық баcқару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99 613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973 938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973 938</w:t>
            </w:r>
          </w:p>
        </w:tc>
      </w:tr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499 266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396 000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3 924 558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3 604 402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3 187 769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322 423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тәртiптi сақтау және қауiпсiздiктi қамтамасыз етуге берілетін ағымдағы нысаналы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 санын ұстау және материалдық-техникалық жарақтандыру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24 904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320 156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320 156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16 460 308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7 572 708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86 814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719 488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57 679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116 507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415 313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73 996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94 912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жеткіншектердің оңалту және әлеуметтік бейімдеу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160 359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ұстауға аудандар (облыстық маңызы бар қалалар) бюджеттеріне берілетін ағымдағы нысаналы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132 411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1 152 203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1 094 832</w:t>
            </w:r>
          </w:p>
        </w:tc>
      </w:tr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845 858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17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80 469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107 745</w:t>
            </w:r>
          </w:p>
        </w:tc>
      </w:tr>
      <w:tr>
        <w:trPr>
          <w:trHeight w:val="15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257 167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оқытуды ұйымдастыру үшін техникалық және кәсіптік білім беретін ұйымдардың өндірістік оқыту шеберлеріне қосымша ақыны белгілеуге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25 908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122 100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1 531 321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143 474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173 623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тәрбиесі және спорт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1 262 917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1 040 504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222 413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389 710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 мемлекеттік білім беру ұйымдарының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313 862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7 177 492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реконструкциялауға аудандар облыстық бюджеттен (облыстық маңызы бар қалалар) бюджеттеріне берілетін нысаналы даму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381 314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6 796 178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19 182 951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15 641 028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86 196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182 430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76 945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87 660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13 537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4 184 288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6 538 865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1 159 743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21 769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795 647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111 936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82 606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209 415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421 544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21 846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1 518 051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3 541 923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3 541 923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2 341 756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1 550 616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92 447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185 431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105 568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349 132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59 047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207 534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52 617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23 955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медициналық-әлеуметтік мекемелерде күндіз емделу бөлімшелері желісін дамытуға берілетін ағымдағы нысаналы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бағдарламасының іс-шараларын іске асыруға республикалық бюджеттен аудандардың (облыстық маңызы бар қалалардың) бюджеттеріне нысаналы ағымдағы трансферттері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210 892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260 233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310 614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272 180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бағдарламасына қатысушыларды кәсіпкерлікке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456 681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456 681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10 882 379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3 465 241</w:t>
            </w:r>
          </w:p>
        </w:tc>
      </w:tr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1 181 014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622 742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инженерлік коммуникациялық инфрақұрылымдардың дамуына аудандардың (облыстық маңызы бар қалалардың) бюджеттеріне республикалық бюджеттен нысаналы даму трансферттері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422 708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7 417 138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55 413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республикалық бюджеттен берілетін нысаналы даму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5 124 041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292 007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465 460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1 479 028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3 213 635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1 330 014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56 878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241 255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199 484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355 424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113 309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350 856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тәрбиесі және спорт басқармасы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769 676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139 191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26 466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597 854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136 680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115 913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381 706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94 393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208 704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554 744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544 921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1 932 064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1 932 064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1 926 080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5 204 777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3 881 532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183 674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шаруашылығының ақпараттық-маркетингтік жүйесін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404 939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шаруашылығын мемлекеттік қолдау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337 133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716 052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253 884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Жеміс-жидек дақылдарының және жүзімнің көп жылдық көшеттерін отырғызу және өсіруді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1 174 439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пунктына ветеринариялық препараттарды тасымалдау бойынша қызмет көрсету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</w:tr>
      <w:tr>
        <w:trPr>
          <w:trHeight w:val="17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124 406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98 763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1 283 384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706 369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474 248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39 861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202 992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54 181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82 917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3 487 096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3 487 096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48 708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179 029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демеу қаржыландыру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367 898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2 796 237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2 221 077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340 482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101 022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141 659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32 872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"Бизнестің жол картасы - 2020" бағдарламасы шеңберінде жеке кәсіпкерлікті қолдауға берілетін нысаналы ағымдағы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819 971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819 971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943 624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943 624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29 049 549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29 049 549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27 941 121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497 761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пайдаланылмаған бюджеттік кредиттерді қайтару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610 402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114 401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1 583 206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1 147 000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1 147 000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436 206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436 206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236 206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 кәсіпкерліктің дамуына ықпал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1 468 805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1 468 805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1 468 805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1 327 941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140 864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(профициті)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-2 052 845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2 052 845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1 306 004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1 306 004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1 306 004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1 206 394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пайдаланылмаған бюджеттік кредиттерді қайтару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99 610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1 856 897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1 856 897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