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b666" w14:textId="c8fb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26 қаңтардағы N 38/1 шешімі. Қызылорда облысының Әділет департаментінде 2011 жылы 08 ақпанда N 10-1-165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 - 2011 жылғы 7 қаңтар аралығындағы N 56 арнайы шығарылымдағы және "Кызылорда таймс" газетінің 2010 жылғы 31 желтоқсан - 2011 жылғы 7 қаңтар аралығындағы нөмірсіз арнайы шығарылымдағы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br/>
      </w:r>
      <w:r>
        <w:rPr>
          <w:rFonts w:ascii="Times New Roman"/>
          <w:b w:val="false"/>
          <w:i w:val="false"/>
          <w:color w:val="000000"/>
          <w:sz w:val="28"/>
        </w:rPr>
        <w:t>
      "12 978 986" деген сандар "17 487 479" деген сандармен ауыстырылсын;</w:t>
      </w:r>
      <w:r>
        <w:br/>
      </w:r>
      <w:r>
        <w:rPr>
          <w:rFonts w:ascii="Times New Roman"/>
          <w:b w:val="false"/>
          <w:i w:val="false"/>
          <w:color w:val="000000"/>
          <w:sz w:val="28"/>
        </w:rPr>
        <w:t>
      "6 064 269" деген сандар "10 572 762"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br/>
      </w:r>
      <w:r>
        <w:rPr>
          <w:rFonts w:ascii="Times New Roman"/>
          <w:b w:val="false"/>
          <w:i w:val="false"/>
          <w:color w:val="000000"/>
          <w:sz w:val="28"/>
        </w:rPr>
        <w:t>
      "12 534 564" деген сандар "17 883 057"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br/>
      </w:r>
      <w:r>
        <w:rPr>
          <w:rFonts w:ascii="Times New Roman"/>
          <w:b w:val="false"/>
          <w:i w:val="false"/>
          <w:color w:val="000000"/>
          <w:sz w:val="28"/>
        </w:rPr>
        <w:t>
      "- 3 383" деген сандар "3 285" деген сандармен ауыстырылсын;</w:t>
      </w:r>
      <w:r>
        <w:br/>
      </w:r>
      <w:r>
        <w:rPr>
          <w:rFonts w:ascii="Times New Roman"/>
          <w:b w:val="false"/>
          <w:i w:val="false"/>
          <w:color w:val="000000"/>
          <w:sz w:val="28"/>
        </w:rPr>
        <w:t>
      бірінші абзацта "0" деген сан "6 668"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br/>
      </w:r>
      <w:r>
        <w:rPr>
          <w:rFonts w:ascii="Times New Roman"/>
          <w:b w:val="false"/>
          <w:i w:val="false"/>
          <w:color w:val="000000"/>
          <w:sz w:val="28"/>
        </w:rPr>
        <w:t>
      "447 805" деген сандар "-398 863"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br/>
      </w:r>
      <w:r>
        <w:rPr>
          <w:rFonts w:ascii="Times New Roman"/>
          <w:b w:val="false"/>
          <w:i w:val="false"/>
          <w:color w:val="000000"/>
          <w:sz w:val="28"/>
        </w:rPr>
        <w:t>
      "-447 805" деген сандар "398 863" деген сандармен ауыстырылсын;</w:t>
      </w:r>
      <w:r>
        <w:br/>
      </w:r>
      <w:r>
        <w:rPr>
          <w:rFonts w:ascii="Times New Roman"/>
          <w:b w:val="false"/>
          <w:i w:val="false"/>
          <w:color w:val="000000"/>
          <w:sz w:val="28"/>
        </w:rPr>
        <w:t>
      бірінші абзацта "0" деген сан "846 668"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жариялауға жатады.</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XXXVIII</w:t>
      </w:r>
      <w:r>
        <w:br/>
      </w:r>
      <w:r>
        <w:rPr>
          <w:rFonts w:ascii="Times New Roman"/>
          <w:b w:val="false"/>
          <w:i w:val="false"/>
          <w:color w:val="000000"/>
          <w:sz w:val="28"/>
        </w:rPr>
        <w:t>
</w:t>
      </w:r>
      <w:r>
        <w:rPr>
          <w:rFonts w:ascii="Times New Roman"/>
          <w:b w:val="false"/>
          <w:i/>
          <w:color w:val="000000"/>
          <w:sz w:val="28"/>
        </w:rPr>
        <w:t>      сессиясының төрағасы                     Қ. Сақтағанов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26 қаңтардағы</w:t>
      </w:r>
      <w:r>
        <w:br/>
      </w:r>
      <w:r>
        <w:rPr>
          <w:rFonts w:ascii="Times New Roman"/>
          <w:b w:val="false"/>
          <w:i w:val="false"/>
          <w:color w:val="000000"/>
          <w:sz w:val="28"/>
        </w:rPr>
        <w:t>
кезектен тыс XXXVIII сессиясының</w:t>
      </w:r>
      <w:r>
        <w:br/>
      </w:r>
      <w:r>
        <w:rPr>
          <w:rFonts w:ascii="Times New Roman"/>
          <w:b w:val="false"/>
          <w:i w:val="false"/>
          <w:color w:val="000000"/>
          <w:sz w:val="28"/>
        </w:rPr>
        <w:t>
      N 38/1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8"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753"/>
        <w:gridCol w:w="833"/>
        <w:gridCol w:w="793"/>
        <w:gridCol w:w="7053"/>
        <w:gridCol w:w="21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17 487 479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6 293 791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539 457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17 883 057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874 339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2 897 986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2 347 605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2 346 248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26 қаңтардағы</w:t>
      </w:r>
      <w:r>
        <w:br/>
      </w:r>
      <w:r>
        <w:rPr>
          <w:rFonts w:ascii="Times New Roman"/>
          <w:b w:val="false"/>
          <w:i w:val="false"/>
          <w:color w:val="000000"/>
          <w:sz w:val="28"/>
        </w:rPr>
        <w:t>
      кезектен тыс XXXVIII сессиясының</w:t>
      </w:r>
      <w:r>
        <w:br/>
      </w:r>
      <w:r>
        <w:rPr>
          <w:rFonts w:ascii="Times New Roman"/>
          <w:b w:val="false"/>
          <w:i w:val="false"/>
          <w:color w:val="000000"/>
          <w:sz w:val="28"/>
        </w:rPr>
        <w:t>
      N 38/1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9" w:id="2"/>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53"/>
        <w:gridCol w:w="773"/>
        <w:gridCol w:w="693"/>
        <w:gridCol w:w="673"/>
        <w:gridCol w:w="7473"/>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5 734 899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5 434 899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