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e34d" w14:textId="f2de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жылдың сәуір-маусымында және қазан-желтоқсанында азаматтарды кезекті мерзімді әскери қызметке шақыруды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2011 жылғы 01 сәуірдегі N 900 қаулысы. Қызылорда облысының Әділет департаментінде 2011 жылғы 05 сәуірде N 10-1-171 болып тіркелді. Күші жойылды - Қызылорда облысы Қызылорда қаласы әкімдігінің 2012 жылғы 10 сәуірдегі N 3501 қаулысымен</w:t>
      </w:r>
    </w:p>
    <w:p>
      <w:pPr>
        <w:spacing w:after="0"/>
        <w:ind w:left="0"/>
        <w:jc w:val="both"/>
      </w:pPr>
      <w:bookmarkStart w:name="z1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Қызылорда облысы Қызылорда қаласы әкімдігінің 2012.04.10 N 3501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"Әскери міндеттілік және әскери қызмет туралы" Қазақстан Республикасының 2005 жылғы 8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"Белгіленген әскери қызмет мерзімін өткерген мерзімді әскери қызметтегi әскери қызметшілерді запасқа шығару және Қазақстан Республикасының азаматтарын 2011 жылдың сәуір-маусымында және қазан-желтоқсанында кезектi мерзімдi әскери қызметке шақыру туралы" Қазақстан Республикасы Президентінің 2011 жылғы 3 наурыздағы </w:t>
      </w:r>
      <w:r>
        <w:rPr>
          <w:rFonts w:ascii="Times New Roman"/>
          <w:b w:val="false"/>
          <w:i w:val="false"/>
          <w:color w:val="000000"/>
          <w:sz w:val="28"/>
        </w:rPr>
        <w:t>N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Жарлығына, "Азаматтарды әскери қызметке шақыруды ұйымдастыру және өткізу ережесін бекіту туралы" Қазақстан Республикасы Үкіметінің 2006 жылғы 30 маусымындағы </w:t>
      </w:r>
      <w:r>
        <w:rPr>
          <w:rFonts w:ascii="Times New Roman"/>
          <w:b w:val="false"/>
          <w:i w:val="false"/>
          <w:color w:val="000000"/>
          <w:sz w:val="28"/>
        </w:rPr>
        <w:t>N 623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Қызылорда қаласының әкімдiгi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Қызылорда қаласындағы әскерге шақыруды кейінге қалдыруға немесе босатуға құқығы жоқ он сегіз жастан жиырма жеті жасқа дейінгі ер азаматтар, сондай-ақ оқу орындарынан шығарылған, жиырма жеті жасқа толмаған және әскерге шақыру бойынша белгіленген әскери қызмет мерзімдерін өткермеген азаматтар 2011 жылдың сәуір-маусымында және қазан-желтоқсанында мерзімді әскери қызметке шақырылсын.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Мерзімді әскери қызметке шақыру жұмысын жүргізу үшін қалалық шақыру комиссиясы (әрі қарай-комиссия) құрылсын және оның құрамы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Азаматтарды мерзімді әскери қызметке шақыру жұмыстарының жүргізілу кестесі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Кент, ауылдық округ әкімдері мерзімді әскери қызметке орай, әскерге шақырылған азаматтарды қорғаныс істері жөніндегі басқармаға ұйымдасқан түрде келуін қамтамасыз ету жөнінде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Облыстық денсаулық сақтау басқармасының бастығы (Б.Баймаханов, 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Шақырылушыларды медициналық куәландыруды ұйымдастыру және өткізу үшін білікті дәрігер-мамандар бөлуге, осы міндеттерді атқару уақытына жұмыс орны, атқаратын қызметі және жалақысы сақталуына ықпал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медициналық комиссияларды қажетті медикаменттермен, медициналық құралдармен және өзге де қажетті құрал жабдықтармен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"Қалалық ішкі істер басқармасы" мемлекеттік мекемесінен (Ә.Шаймағамбетов, келісім бойынша) әскери қызметке шақырудан жалтарған адамдарды жекізуді, сондай-ақ әскерге шақырылушылардың әскери бөлімдерге жөнелтуі және кетуі кезінде қоғамдық тәртіптің сақталуын қамтамасыз ету үшін полиция қызметкерлерін бөлуді сұралсын.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"Қалалық жұмыспен қамту және әлеуметтік бағдарламалар бөлімі" мемлекеттiк мекемесiне Қызылорда қалалық қорғаныс істері жөніндегі басқармасының шақыру учаскесіне 2011 жылдың сәуір-маусымында және қазан-желтоқсанында азаматтарды кезекті мерзімді әскери қызметке шақыру мерзіміне есепте тұрған жұмыссыз азаматтардың ішінен өз еркімен қоғамдық жұмысқа араласатын 50 (елу) адам бөлу мәселесін қарастыру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"2011 жылдың сәуір-маусымында және қазан-желтоқсанында он сегізден жиырма жеті жасқа дейінгі азаматтарды мерзімді әскери қызметке шақыруды өткізу туралы" Қызылорда қаласы әкімдігінің 2011 жылғы 14 наурыздағы N 823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орындалуына бақылау жасау қала әкімінің орынбасары Н. Жәлиевке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 рет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3"/>
        <w:gridCol w:w="4137"/>
      </w:tblGrid>
      <w:tr>
        <w:trPr>
          <w:trHeight w:val="30" w:hRule="atLeast"/>
        </w:trPr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</w:p>
          <w:bookmarkEnd w:id="1"/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ЖАЙЫМБЕТОВ</w:t>
            </w:r>
          </w:p>
        </w:tc>
      </w:tr>
      <w:tr>
        <w:trPr>
          <w:trHeight w:val="30" w:hRule="atLeast"/>
        </w:trPr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басқармасының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"______"_____________2011 жыл</w:t>
            </w:r>
          </w:p>
          <w:bookmarkEnd w:id="2"/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қаласының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істері жөніндегі басқарма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Шамшираков Сейтек Мирасбекович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"_____" _____________2011 жыл</w:t>
            </w:r>
          </w:p>
          <w:bookmarkEnd w:id="3"/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сақтау басқармасының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Баймаханов Болат Бимендіұлы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"______" _____________2011 жыл</w:t>
            </w:r>
          </w:p>
          <w:bookmarkEnd w:id="4"/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"1"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900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5"/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жылдың сәуір-маусымында және қазан-желтоқсанында кезекті мерзімді әскери қызметке шақыру комиссиясының ҚҰРАМЫ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6"/>
        <w:gridCol w:w="10474"/>
      </w:tblGrid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Шамшираков Сейтек Мирасбекович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0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"Қызылорда қаласының қорғаныс істер жөніндегі басқармасы" мемлекеттік мекемесінің бастығы, комиссия төрағасы(келісім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Айдаров Рустамбек Сейтқалиұлы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0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 аппаратының мемлекеттік-құқықтық жұмыстар бөлімінің бас инспекторы, комиссия төрағасының орынбасары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мүшелері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Балтабай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0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қалалық ішкі істерi басқармасы бастығының орынбасары, полиция подполковнигi (келісім бойынша 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Оразкуль Караевна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 қалалық емхана дәрігері, медициналық комиссияның төрағасы (келісім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Жағалтаева Айсулу Камаловна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 қалалық емханасының медбикесі, комиссия хатшысы (келісім бойынша).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"1"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900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  <w:bookmarkEnd w:id="13"/>
        </w:tc>
      </w:tr>
    </w:tbl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АЗАМАТТАРДЫ 2011 ЖЫЛДЫҢ СӘУІР-МАУСЫМЫНДА ЖӘНЕ ҚАЗАН-ЖЕЛТОҚСАНЫНДА ӘСКЕРИ ҚЫЗМЕТКЕ ШАҚЫРУДЫ ӨТКІЗУ КЕСТЕСІ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1143"/>
        <w:gridCol w:w="835"/>
        <w:gridCol w:w="1275"/>
        <w:gridCol w:w="1275"/>
        <w:gridCol w:w="2302"/>
        <w:gridCol w:w="1275"/>
        <w:gridCol w:w="1717"/>
        <w:gridCol w:w="1863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талдаудан өтетін азаматтардың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Барлы-ғы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Тасбөгет Қ-Орда 4-емхана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2, 16, 30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Ақжарма Қ-Орда 4-емхана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Қызылжарма Қ-Орда 2-емхана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Белкөл Қ-Орда Темір-жол емханасы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Ақсуат Қ-Орда 2-емхана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Қарауылтөбе Қ-Орда 6-емхана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15, 29-30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22-31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Қызылөзек Қ-Орда 2-емхана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16, 29-30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 22-31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Талсуат Қ-Орда 2-емхана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 17, 29-30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22-31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Қосшыңырау Қ-Орда 6-емхана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 20, 29-30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22-31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емханалардан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21, 29-30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1, 15, 29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 22-31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