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aa7c" w14:textId="b3ea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көшелеріне қайта атау беру және жаңадан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әкімдігінің 2011 жылғы 11 сәуірдегі № 998 қаулысы мен Қызылорда қалалық мәслихатының 2011 жылғы 11 сәуірдегі № 42/6 шешімі. Қызылорда облысының Әділет департаментінде 2011 жылы 25 сәуірде № 10-1-173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</w:t>
      </w:r>
      <w:r>
        <w:rPr>
          <w:rFonts w:ascii="Times New Roman"/>
          <w:b w:val="false"/>
          <w:i w:val="false"/>
          <w:color w:val="000000"/>
          <w:sz w:val="28"/>
        </w:rPr>
        <w:t xml:space="preserve">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қалалық ономастикалық комиссиясының 2011 жылғы 30 наурыздағы № 1/1 қорытындысына сәйкес Қызылорда қаласы тұрғындарының пiкiрiн ескере отырып, Қызылорда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Қызылорда қаласы мәслихатының 16.07.2013 </w:t>
      </w:r>
      <w:r>
        <w:rPr>
          <w:rFonts w:ascii="Times New Roman"/>
          <w:b w:val="false"/>
          <w:i w:val="false"/>
          <w:color w:val="000000"/>
          <w:sz w:val="28"/>
        </w:rPr>
        <w:t>№ 19/5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және Қызылорда қаласы әкімдігінің 16.07.2013 </w:t>
      </w:r>
      <w:r>
        <w:rPr>
          <w:rFonts w:ascii="Times New Roman"/>
          <w:b w:val="false"/>
          <w:i w:val="false"/>
          <w:color w:val="00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(қаулы мен шешiм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қаласындағы Жібек жолы көшесінің оң жағындағы перпендикуляр орналасқан атауы жоқ көше Әли Мүсілімұлы есімімен аталсын.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Орыс тіліндегі мәтінінің 1 тармағына өзгерістер енгізіліп, мемлекеттік тіліндегі мәтіні өзгеріссіз қалдырылды - Қызылорда қаласы мәслихатының 16.07.2013 </w:t>
      </w:r>
      <w:r>
        <w:rPr>
          <w:rFonts w:ascii="Times New Roman"/>
          <w:b w:val="false"/>
          <w:i w:val="false"/>
          <w:color w:val="000000"/>
          <w:sz w:val="28"/>
        </w:rPr>
        <w:t>№ 19/5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және Қызылорда қаласы әкімдігінің 16.07.2013 </w:t>
      </w:r>
      <w:r>
        <w:rPr>
          <w:rFonts w:ascii="Times New Roman"/>
          <w:b w:val="false"/>
          <w:i w:val="false"/>
          <w:color w:val="00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(қаулы мен шешiм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Қызылорда қаласындағы Петр Артемов көшесінің оң жағындағы параллель орналасқан бірінші көше "Тәуелсіздікке 20 жыл" көшесі болып аталсын.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Орыс тіліндегі мәтінінің 2 тармағына өзгерістер енгізіліп, мемлекеттік тіліндегі мәтіні өзгеріссіз қалдырылды - Қызылорда қаласы мәслихатының 16.07.2013 </w:t>
      </w:r>
      <w:r>
        <w:rPr>
          <w:rFonts w:ascii="Times New Roman"/>
          <w:b w:val="false"/>
          <w:i w:val="false"/>
          <w:color w:val="000000"/>
          <w:sz w:val="28"/>
        </w:rPr>
        <w:t>№ 19/5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және Қызылорда қаласы әкімдігінің 16.07.2013 </w:t>
      </w:r>
      <w:r>
        <w:rPr>
          <w:rFonts w:ascii="Times New Roman"/>
          <w:b w:val="false"/>
          <w:i w:val="false"/>
          <w:color w:val="00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(қаулы мен шешiм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Қызылорда қаласындағы Александр Фадеев атындағы көше Бибіраба Досмаханова есімімен қайта аталсын.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Қызылорда қаласындағы Cмағұл Ысқақов көшесіне перпендикуляр, Наурыз көшесіне параллель орналасқан сол жағындағы екінші көше Әмзе Әлжанов есімімен аталсын.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Қызылорда қаласындағы Тэльман Эрнест атындағы көше Бәділдә Доскенов есімімен қайта аталсын.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Қызылорда қаласындағы "Ақмаржан" мөлтек ауданындағы "Наурыз" көшесіне параллель орналасқан оң жағындағы екінші көше Әбсаттар Қарымсақовтың есімімен аталсын.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Қызылорда қаласындағы "Ақмаржан" мөлтек ауданындағы "Наурыз" көшесіне параллель орналасқан оң жағындағы бірінші көше Мұхамедияр Пірімбетов есімімен аталсын.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Қызылорда қаласындағы Переездная көшесі Күләндә Әбдіраманова есімімен қайта аталсын.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"Қала көшелеріне қайта атау беру және жаңадан атау беру туралы” бірлескен Қызылорда қалалық әкімдігінің қаулысы мен Қызылорда қалалық мәслихатының шешімінің орындалуын бақылау қала әкімінің орынбасары Жәлиев Нұрхан Бұхарбайұлына жүктелсін.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Орыс тіліндегі мәтінінің 9 тармағына өзгерістер енгізіліп, мемлекеттік тіліндегі мәтіні өзгеріссіз қалдырылды - Қызылорда қаласы мәслихатының 27.09.2012 </w:t>
      </w:r>
      <w:r>
        <w:rPr>
          <w:rFonts w:ascii="Times New Roman"/>
          <w:b w:val="false"/>
          <w:i w:val="false"/>
          <w:color w:val="00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және Қызылорда қаласы әкімдігінің 27.09.2012 </w:t>
      </w:r>
      <w:r>
        <w:rPr>
          <w:rFonts w:ascii="Times New Roman"/>
          <w:b w:val="false"/>
          <w:i w:val="false"/>
          <w:color w:val="000000"/>
          <w:sz w:val="28"/>
        </w:rPr>
        <w:t>№ 4548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(шешім мен қаулы алғашқы ресми жарияланған күннен бастап қолданысқа енгізіледі.).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бірлескен шешім мен қаулы ресми жарияланған күннен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қалалық мәслихаттың кезекті қырық екінші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САҚТАҒАНОВ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қаласы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ТӨРӘЛИЕВ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