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d3b3" w14:textId="a27d3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Қызылөзек ауылдық округі Қараөзек ауылы, Қараөзек бекеті, Айнакөл ауылындағы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қаласы Қызылөзек ауылдық округі әкімінің 2011 жылғы 16 қыркүйектегі N 8 шешімі. Қызылорда облысының Әділет департаменті Қызылорда қалалық Әділет басқармасында 2011 жылы 17 қазанда N 10-1-190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өзін-өзін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35-бабын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1993 жылғы 8 желтоқсандағы "Қазақстан Республикасының әкімшілік-аумақтық құрылысы туралы" Заңының 14 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2011 жылғы 24 мамырдағы Қызылорда қаласының әкімі жанындағы ономастикалық комиссия отырысының 2/3 ұйғарымы және Қызылөзек ауылдық округі, Қараөзек ауылы тұрғындарының 2011 жылғы 17 мамырдағы N 1 хаттамасы негізінде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Сызбалық картаға байланысты Қызылөзек ауылдық округі, Қараөзек ауылында орналасқан көшелерге: Абай Құнанбаев көшесі, Абылайхан көшесі, Жамбыл Жабаев көшесі, Жаңа арық көшесі, Қорқыт ата көшесі, Сәкен Сейфуллин көшесі, Есентұр Дәуітбаев көшесі, Арғын көшесі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Сызбалық картаға байланысты Қызылөзек ауылдық округі, Қараөзек бекетінде орналасқан бекет пен көшелерге: Қараөзек бекеті, Қараөзек бекеті-1 көшесі, Қараөзек бекеті-2 көшесі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Сызбалық картаға байланысты Қызылөзек ауылдық округі, Айнакөл ауылында орналасқан көшелерге: Айнакөл көшесі, Айнакөл-1 көшесі, Айнакөл-2 көшесі, Айнакөл-3 көшесі, N 4 көшесі, N 5 көшесі атаулары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 жасау Қызылөзек ауылдық округі әкімі аппаратының бас маманы Г. Үлментаеваға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әділет органдарында мемлекеттік тіркеуден өткен сәтінен бастап күшіне енеді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Әкім                                  Р. Боханова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