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4ff4" w14:textId="6884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қаласында 2012 жылдың қаңтар-наурызда азаматтарды шақыру учаскелеріне тіркеу өткізуді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қаласы әкімінің 2011 жылғы 28 желтоқсандағы N 275 шешімі. Қызылорда облысының Әділет департаментінде 2012 жылы 12 қаңтарда N 10-1-202 тіркелді. Күші жойылды - Қызылорда қаласы әкімінің 2012 жылғы 05 желтоқсандағы N 533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қаласы әкімінің 2012.12.05 N 533 Шешімімен.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"Әскери міндеттілік және әскери қызмет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rPr>
          <w:rFonts w:ascii="Times New Roman"/>
          <w:b/>
          <w:i w:val="false"/>
          <w:color w:val="000000"/>
          <w:sz w:val="28"/>
        </w:rPr>
        <w:t xml:space="preserve"> 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"Қызылорда қаласының Қорғаныс істері жөніндегі басқармасы" мемлекеттік мекемесіне (келісім бойынша) Қызылорда қаласында 2012 жылдың қаңтар-наурыз айларында тіркелетін жылы он жеті жасқа толатын еркек жынысты азаматтарды шақыру учаскесіне тіркеуді ұйымдастыру және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"Қызылорда облысы денсаулық сақтау басқармасы" мемлекеттік мекемесіне (келісім бойынша) шақыру учаскесінің әскери есебін тіркеу кезінде азаматтарды медициналық куәландырудан өткізуді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"Қалалық жұмыспен қамту және әлеуметтік бағдарламалар бөлімі" мемлекеттік мекемесіне шақыру учаскелеріне тіркеу жұмыстарын ұйымдастыру үшін қоғамдық қызметкерлерімен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Аталған шараларға байланысты шығын жергілікті бюджеттің қаражаты есебінен өтелсін.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Қызылорда қаласы әкімінің орынбасары Шынтасов Жасұлан Қанибайұлына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алғаш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 ӘКІМІ                           М. ЖАЙЫМБЕТОВ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