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b27a" w14:textId="94e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27 желтоқсандағы кезекті отыз бірінші сессиясының "2011-2013 жылдарға арналған аудан бюджеті туралы" N 194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19 қаңтардағы N 203 шешімі. Қызылорда облысының Әділет департаменті Арал аудандық Әділет басқармасында 2011 жылы 11 ақпанда N 10-3-178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2012.01.13 N 254 шешімімен.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кодексіне,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"2011-2013 жылдарға арналған облыстық бюджет туралы Қызылорда облыстық мәслихатының 2010 жылғы 13 желтоқсандағы кезекті XXXV сессиясының N 261 шешіміне өзгерістер мен толықтырулар енгізу туралы" Қызылорда облыстық мәслихатының 2011 жылғы 14 қаңтардағы кезектен тыс XXXVI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27 желтоқсандағы кезекті отыз бірінші сессиясының "2011-2013 жылдарға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"5 007 121" деген сандар "5 317 975"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"4 084 974" деген сандар "4 395 828"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"5 007 121" деген сандар "5 317 975"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жолындағы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"14 076"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жолындағы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"19 051"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"-4 975" деген сандар "- 24 026"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"4 975" деген сандар "24 026"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"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6-1. 2011 жылға арналған аудан бюджетіне республикалық бюджет қаржысы есебінен төмендегі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және жалпы орта білім беретін мемлекеттік мекемелердегі физика, химия, биология кабинеттерін оқу жабдығымен жарақтандыруға 20 485,0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құруға 16623,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8586,0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13294,0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шараларды жүргізуге 44 961,0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4 935,0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 стандарттарын енгізуге 9592,0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6-2. 2011 жылға арналған аудан бюджетіне республикалық бюджет қаржысы есебінен "Бизнестің жол картасы - 2020" бағдарламасы шеңберінде аудан көлемінде жеке кәсіпкерлікті қолдауға, оның ішінде жастар практикасын ұйымдастыруға 10920,0 мың теңге бөлінгені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6-3. 2011 жылға арналған аудан бюджетіне республикалық бюджет қаржысы есебінен төмендегі көлемде нысаналы даму трансферттері және бюджеттік кредиттер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Сарыбұлақ топтық су құбырына қосылатын 8 елді мекеннің тұрғын үйлеріне су желісін жеткізу құрылысы (Райым, Ескұра, Қызылжар, Шөмішкөл, Ақшатау, Құмбазар, Бекбауыл, Үкілісай) жобасының жобалық сметалық құжатын әзірлеп мемлекеттік сараптамадан өткізуге 16000,0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"Самара–Шымкент-Сексеуіл" автожолын реконстукциялауға 165 458,0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берілетін бюджеттік кредиттерге 19051,0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отыз екінші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Меңдіқұлов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"19"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13"/>
        <w:gridCol w:w="873"/>
        <w:gridCol w:w="855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сомасы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5317975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906774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214785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409794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4395828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4395828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13"/>
        <w:gridCol w:w="833"/>
        <w:gridCol w:w="845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388198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354262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3828665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367938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3412148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3411715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3344374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337212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284085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корсету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53127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кала, кент,ауыл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265364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97537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71720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198350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44944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-24026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"19"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913"/>
        <w:gridCol w:w="973"/>
        <w:gridCol w:w="8149"/>
        <w:gridCol w:w="22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 сомасы
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5610393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979749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288053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246809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246809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246809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415916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12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4614281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4614281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3"/>
        <w:gridCol w:w="993"/>
        <w:gridCol w:w="815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5610393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349660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245839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4219352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376472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3799760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3725109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294523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89361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78541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284851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200652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37054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"19"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бағдарламасының және заңды тұлғалардың жарғылық капиталын қалыптастыру немесе ұлғайту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6"/>
        <w:gridCol w:w="734"/>
        <w:gridCol w:w="6327"/>
        <w:gridCol w:w="1562"/>
        <w:gridCol w:w="1610"/>
        <w:gridCol w:w="151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240123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215956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45533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16465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