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8ad6" w14:textId="9cc8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көлемінде қоғамдық жұмысқа тартуға сотты болған азаматтар тартылатын қоғамдық жұмыстардың түрлерін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2011 жылғы 01 наурыздағы N 25 қаулысы. Қызылорда облысының Әділет департаменті Арал аудандық Әділет басқармасында 2011 жылы 11 сәуірде N 10-3-181 тіркелді. Күші жойылды - Қызылорда облысы Арал ауданы әкімдігінің 2013 жылғы 11 сәуірдегі N 121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Арал ауданы әкімдігінің 11.04.2013 N 121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1997 жылғы 16 шілдедегі N 167 Қазақстан Республикасының Қылмыстық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42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көлемінде соттың шешімімен "Қоғамдық жұмысқа тарту" түріндегі жазаға сотты болған азаматтар тартылатын қоғамдық жұмыстардың түрлерін бекіту мақсатында Арал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көлемінде қоғамдық жұмысқа тартуға сотты болған азаматтар тартылатын қоғамдық жұмыстардың түрлері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Арал ауданы әкімдігінің 2010 жылғы 11 қаңтардағы "2010 жылы аудан көлемінде қоғамдық жұмысқа тартуға сотты болған азаматтар тартылатын қоғамдық жұмыстардың түрлерін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N 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кесімдерді мемлекеттік тіркеу тізілімінде N 10-3-151 нөмірімен 2010 жылғы 8 ақпанда тіркелген, аудандық "Толқын" газетінің 2010 жылғы 17 ақпанындағы N 13 санында ресми жарияланған) және Арал ауданы әкімдігінің 2011 жылғы 14 ақпанындағы "2011 жылы аудан көлемінде қоғамдық жұмысқа тартуға сотты болған азаматтар тартылатын қоғамдық жұмыстардың түрлерін бекіту туралы" N 16 қаулысының (Аудандық әділет басқармасының 2011 жылғы 25 ақпандағы N 2/909 санды хатымен заң сараптамасын жүргізбей пысықтау үшін кері қайтарылған)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Б. Дабыловқа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Арал ауданының әкімі                        Н. Мұсабаев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Қылмыстық атқару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бөлім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 Сейталиев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"08" сәуір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2011 жылғы "01"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25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Аудан көлемінде қоғамдық жұмысқа тартуға сотты болған азаматтар тартылатын қоғамдық жұмыстардың түрлері: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Санитарлық тазарту жөніндегі жұмыстар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Көркейту-көгалдандыру жұмыстары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