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4baf" w14:textId="a37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Арал аудандық мәслихатының 2010 жылғы 27 желтоқсандағы N 194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27 маусымдағы N 219 шешімі. Қызылорда облысының Әділет департаментінде 2011 жылы 14 шілдеде N 10-3-186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2012.01.13 N 254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Арал аудандық мәслихатының 2010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N 10-3-175 нөмірімен тіркелген, аудандық "Толқын" газетінің 2011 жылғы 5-8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"6 076 458" деген сандар "6 107 378"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"6 431 215" деген сандар "6 462 135"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"-333 850" деген сандар "- 402 345"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"333 850" деген сандар "402 345"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 барысына бақылау жасау аудандық мәслихаттың бюджет мәселесі жөніндегі тұрақты комиссиясына (Д.Мадинов, 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отыз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М. Бұйраев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"27"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3"/>
        <w:gridCol w:w="813"/>
        <w:gridCol w:w="8213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сомасы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6107378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926234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281995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218121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401679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5154311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5154311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93"/>
        <w:gridCol w:w="853"/>
        <w:gridCol w:w="8033"/>
        <w:gridCol w:w="21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6462135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402744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368290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4308552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3400728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3332332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421522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406001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331697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107561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379793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379793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34851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-402345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"27"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Аудандағы қала, кент, ауылдық округтердің бюджеттік бағдарламалары бойынша 2011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480"/>
        <w:gridCol w:w="1623"/>
        <w:gridCol w:w="1630"/>
        <w:gridCol w:w="1616"/>
        <w:gridCol w:w="1595"/>
        <w:gridCol w:w="1595"/>
        <w:gridCol w:w="1601"/>
        <w:gridCol w:w="1581"/>
        <w:gridCol w:w="976"/>
      </w:tblGrid>
      <w:tr>
        <w:trPr>
          <w:trHeight w:val="3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қаланың, кент, ауыл (село), ауылдық (селолық) округ әкімінің қызметін қамтамасыз ету жөніндегі қызметтер бюджеттік бағдарлама-сы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 бюджеттік бағдарлама-сы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санитария-сын қамтамасыз ету бюджеттік бағдарлама-сы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мекендер-ді абаттан-дыру және көгалдан-дыру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бағдарла-масы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(селолық) жерлерде балалар-ды мектепке дейін тегін алып баруды және кері алып келуді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бағдарла-масы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мекендер-дегі көшелерді жарықтан-дыру бюджеттік бағдарла-масы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күрделі шығыста-ры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82951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