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e9e9" w14:textId="c38e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 бюджеті туралы" Арал аудандық мәслихатының 2010 жылғы 27 желтоқсандағы N 194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2011 жылғы 13 қыркүйектегі N 231 шешімі. Қызылорда облысының Әділет департаментінде 2011 жылы 28 қыркүйекте N 10-3-187 тіркелді. Күші жойылды - Қызылорда облысы Арал аудандық мәслихатының 2012 жылғы 13 қаңтардағы N 254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Арал аудандық мәслихатының 2012.01.13 N 254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аудан бюджеті туралы" Арал аудандық мәслихатының 2010 жылғы 27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194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N 10-3-175 нөмірімен тіркелген, аудандық "Толқын" газетінің 2011 жылғы 5-8 сандарында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"6 107 378" деген сандар "6 121 397"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"5 154 311" деген сандар "5 147 577"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"6 462 135" деген сандар "6 476 154"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</w:t>
      </w:r>
      <w:r>
        <w:rPr>
          <w:rFonts w:ascii="Times New Roman"/>
          <w:b w:val="false"/>
          <w:i w:val="false"/>
          <w:color w:val="000000"/>
          <w:sz w:val="28"/>
        </w:rPr>
        <w:t>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</w:t>
      </w:r>
      <w:r>
        <w:rPr>
          <w:rFonts w:ascii="Times New Roman"/>
          <w:b w:val="false"/>
          <w:i w:val="false"/>
          <w:color w:val="000000"/>
          <w:sz w:val="28"/>
        </w:rPr>
        <w:t>қосымшаларына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отыз жетінші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      А. Садуакасова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Арал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      Ә. Әуезов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Арал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13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отыз жетінші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231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2011 жылға арналған аудан бюджеті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033"/>
        <w:gridCol w:w="813"/>
        <w:gridCol w:w="8260"/>
        <w:gridCol w:w="22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ж. сомасы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6121397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939764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225368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225368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402489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356900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уәкілеттігi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3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Баска да салықтық емес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5147577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5147577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5147577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093"/>
        <w:gridCol w:w="853"/>
        <w:gridCol w:w="8193"/>
        <w:gridCol w:w="22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ж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6476154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403287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368833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кала) әкімінің аппараты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100924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кала) әкімінің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24599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(село), ауылдық (селолық)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243649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233519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18831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18831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18831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4304148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399541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399541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399541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3391234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3390801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3311443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513373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89738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20054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20586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423635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423635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420109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366722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366722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51633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33001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48338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35308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141782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16364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53387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53387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32091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435657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235129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231229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44585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155943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(село), ауылдық (селолық)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112907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331697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155847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67007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22007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77358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67535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31485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 саласындағы өңірлік бағдарламаларды іске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балык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18781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шаруашылығы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балык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49917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кала құрылысы және құрылыс қызметі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кала құрылысы және құрылыс қызметі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373472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373472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208014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44933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-402345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402345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185546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185546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 шарттары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185546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185546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қаражаттарының пайдаланылатын қалдықтары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280319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280319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Арал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13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отыз жетінші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231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Аудандағы қала, кент, ауылдық округтердің бюджеттік бағдарламалары бойынша 2011 жылға арналған шығындар көлемі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"/>
        <w:gridCol w:w="471"/>
        <w:gridCol w:w="1622"/>
        <w:gridCol w:w="1629"/>
        <w:gridCol w:w="1615"/>
        <w:gridCol w:w="1594"/>
        <w:gridCol w:w="1594"/>
        <w:gridCol w:w="1600"/>
        <w:gridCol w:w="1580"/>
        <w:gridCol w:w="992"/>
      </w:tblGrid>
      <w:tr>
        <w:trPr>
          <w:trHeight w:val="38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КБК-(123001000) Қаладағы аудан, аудандық маңызы бар қаланың, кент, ауыл (село), ауылдық (селолық) округ әкімінің қызметін қамтамасыз ету жөніндегі қызметтер бюджеттік бағдарламасы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КБК-(123002000) Ерекше жағдайларда сырқаты ауыр адамдарды дәрігерлік көмек көрсететін ең жақын денсаулық сақтау ұйымына жеткізуді ұйымдастыру бюджеттік бағдарламасы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КБК-(123009000) Елді мекендердің санитариясын қамтамасыз ету бюджеттік бағдарламасы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КБК-(123011000) Елді мекендерді абаттандыру және көгалдандыру бюджеттік бағдарламасы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КБК-(123005000) Ауылдық (селолық) жерлерде балаларды мектепке дейін тегін алып баруды және кері алып келуді ұйымдастыру бюджеттік бағдарламасы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КБК-(123008000) Елді мекендердегі көшелерді жарықтандыру бюджеттік бағдарламасы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КБК-(123022000) Мемлекеттік органдардың күрделі шығыстары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
</w:t>
            </w:r>
          </w:p>
        </w:tc>
      </w:tr>
      <w:tr>
        <w:trPr>
          <w:trHeight w:val="2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71783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Сексеуіл кенті әкімінің аппараты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15308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Жақсықылыш кенті әкімінің аппараты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9837</w:t>
            </w:r>
          </w:p>
        </w:tc>
      </w:tr>
      <w:tr>
        <w:trPr>
          <w:trHeight w:val="2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Аралқұм а/о әкімінің аппараты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Аманөткел а/о әкімінің аппараты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10517</w:t>
            </w:r>
          </w:p>
        </w:tc>
      </w:tr>
      <w:tr>
        <w:trPr>
          <w:trHeight w:val="2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 а/о әкімінің аппараты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2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а/о әкімінің аппараты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9509</w:t>
            </w:r>
          </w:p>
        </w:tc>
      </w:tr>
      <w:tr>
        <w:trPr>
          <w:trHeight w:val="5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Жаңақұрылыс а/о әкімінің аппараты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Қаратерең а/о әкімінің аппараты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9599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Жіңішкеқұм а/о әкімінің аппараты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8489</w:t>
            </w:r>
          </w:p>
        </w:tc>
      </w:tr>
      <w:tr>
        <w:trPr>
          <w:trHeight w:val="2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 а/о әкімінің аппараты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13828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Құланды а/о әкімінің аппараты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13580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Қамыстыбас а/о әкімінің аппараты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9466</w:t>
            </w:r>
          </w:p>
        </w:tc>
      </w:tr>
      <w:tr>
        <w:trPr>
          <w:trHeight w:val="2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 а/о әкімінің аппараты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8186</w:t>
            </w:r>
          </w:p>
        </w:tc>
      </w:tr>
      <w:tr>
        <w:trPr>
          <w:trHeight w:val="34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Мергенсай а/о әкімінің аппараты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8728</w:t>
            </w:r>
          </w:p>
        </w:tc>
      </w:tr>
      <w:tr>
        <w:trPr>
          <w:trHeight w:val="3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Бекбауыл а/о әкімінің аппараты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8391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Қосаман а/о әкімінің аппараты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8161</w:t>
            </w:r>
          </w:p>
        </w:tc>
      </w:tr>
      <w:tr>
        <w:trPr>
          <w:trHeight w:val="2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Ақирек а/о әкімінің аппараты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7763</w:t>
            </w:r>
          </w:p>
        </w:tc>
      </w:tr>
      <w:tr>
        <w:trPr>
          <w:trHeight w:val="2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Қосжар а/о әкімінің аппараты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5877</w:t>
            </w:r>
          </w:p>
        </w:tc>
      </w:tr>
      <w:tr>
        <w:trPr>
          <w:trHeight w:val="2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Сазды а/о әкімінің аппараты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7817</w:t>
            </w:r>
          </w:p>
        </w:tc>
      </w:tr>
      <w:tr>
        <w:trPr>
          <w:trHeight w:val="2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Атанши а/о әкімінің аппараты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8547</w:t>
            </w:r>
          </w:p>
        </w:tc>
      </w:tr>
      <w:tr>
        <w:trPr>
          <w:trHeight w:val="2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Сапақ а/о әкімінің аппараты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8082</w:t>
            </w:r>
          </w:p>
        </w:tc>
      </w:tr>
      <w:tr>
        <w:trPr>
          <w:trHeight w:val="2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Жетес би а/о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8245</w:t>
            </w:r>
          </w:p>
        </w:tc>
      </w:tr>
      <w:tr>
        <w:trPr>
          <w:trHeight w:val="2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Беларан а/о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8438</w:t>
            </w:r>
          </w:p>
        </w:tc>
      </w:tr>
      <w:tr>
        <w:trPr>
          <w:trHeight w:val="5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 кент, ауыл әкімінің аппараты жинағы: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233519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1009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17556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10130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