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5c27" w14:textId="a64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В.Счастнов көшесінің тұйығын Мешітбай Тастайбеков тұйығына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2011 жылғы 01 сәуірдегі N 169 шешімі. Қызылорда облысының Әділет департаменті Қазалы аудандық әділет басқармасында 2011 жылы 10 мамырда N 10-4-150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 басшылыққа алып, Әйтеке би кенті тұрғындарының пікірін ескере отырып әкім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Әйтеке би кенті В.Счастнов көшесінің тұйығы Мешітбай Тастайбеков атауымен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Әйтеке би кенті әкімінің орынбасары Ж.Жакеновке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 М.ДҮЙСЕН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