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27c3" w14:textId="1872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кентіндегі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Әйтеке би кенті әкімінің 2011 жылғы 03 мамырдағы N 257 шешімі. Қызылорда облысының Әділет департаменті Қазалы аудандық әділет басқармасында 2011 жылы 13 маусымда N 10-4-153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1993 жылғы 8 желтоқсандағы Заңдарын басшылыққа алып, Пригородный хозяйство көшесі тұрғындарының пікірін ескере отырып Әйтеке би кентінің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Әйтеке би кентіндегі Пригородное хозяйство көшесінің атауы Оразымбетов Дастен Сүлейменұлы атауымен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Әйтеке би кенті әкімінің орынбасары Ж.Жакеновке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                                     М.ДҮЙСЕН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