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5840" w14:textId="c0b5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Қазалы аудандық Мәслихатының 2010 жылғы 29 желтоқсандағы ХХХІІ сессиясының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2011 жылғы 29 маусымда N 293 шешімі. Қызылорда облысының Әділет департаментінде 2011 жылы 11 шілдеде N 10-4-155 тіркелді. Қолданылу мерзімінің аяқталуына байланысты шешімнің күші жойылды - Қызылорда облысы Қазалы аудандық мәслихатының 2012 жылғы 11 желтоқсандағы N 356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Қызылорда облысы Қазалы аудандық мәслихатының 2012.12.11 N 356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Қазалы аудандық Мәслихатының 2010 жылғы 29 желтоқсандағы кезекті ХХХІІ сессиясының (нормативтік құқықтық актілердің мемлекеттік тіркеу тізілімінде 2011 жылғы 20 қаңтарда 10-4-137 нөмірімен тіркелген, аудандық "Қазалы" басылымының 2011 жылғы 5 ақпандағы N 12, 9 ақпандағы N 13-14, 12 ақпандағы N 15,16 және 16 ақпандағы N 17,18 сандарында жарияланған) </w:t>
      </w:r>
      <w:r>
        <w:rPr>
          <w:rFonts w:ascii="Times New Roman"/>
          <w:b w:val="false"/>
          <w:i w:val="false"/>
          <w:color w:val="000000"/>
          <w:sz w:val="28"/>
        </w:rPr>
        <w:t>N 248</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"6 386 562" деген сандар "6 416 562" деген сандармен ауыстырылсын;</w:t>
      </w:r>
      <w:r>
        <w:br/>
      </w:r>
      <w:r>
        <w:rPr>
          <w:rFonts w:ascii="Times New Roman"/>
          <w:b w:val="false"/>
          <w:i w:val="false"/>
          <w:color w:val="000000"/>
          <w:sz w:val="28"/>
        </w:rPr>
        <w:t>
      "5 326 560" деген сандар "5 356 560"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"6 427 355" деген сандар "6 457 355"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3 тармағы</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"10) "Әйтеке би кентіндегі және Қазалы қаласындағы қыстақішілік су құбырлары желілерін қайта жаңғырту және кеңейту (2-кезең)" жобасына қоса қаржыландыруға 30000 мың теңге."</w:t>
      </w:r>
      <w:r>
        <w:br/>
      </w:r>
      <w:r>
        <w:rPr>
          <w:rFonts w:ascii="Times New Roman"/>
          <w:b w:val="false"/>
          <w:i w:val="false"/>
          <w:color w:val="000000"/>
          <w:sz w:val="28"/>
        </w:rPr>
        <w:t>
</w:t>
      </w:r>
      <w:r>
        <w:rPr>
          <w:rFonts w:ascii="Times New Roman"/>
          <w:b w:val="false"/>
          <w:i w:val="false"/>
          <w:color w:val="000000"/>
          <w:sz w:val="28"/>
        </w:rPr>
        <w:t>
      аталған шешім мынадай мазмұндағы </w:t>
      </w:r>
      <w:r>
        <w:rPr>
          <w:rFonts w:ascii="Times New Roman"/>
          <w:b w:val="false"/>
          <w:i w:val="false"/>
          <w:color w:val="000000"/>
          <w:sz w:val="28"/>
        </w:rPr>
        <w:t>10-1-тармағымен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"10-1.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579 мың теңгеге, 122-006 "Аудан (облыстык маңызы бар қала) ауқымындағы төтенше жағдайлардың алдын алу және оларды жою" бағдарламасы 5 500 мың теңгеге, 464-003 "Жалпы білім беру" бағдарламасы 12 634 мың теңгеге, 464-009 "Мектепке дейінгі тәрбие ұйымдарының қызметін қамтамасыз ету" бағдарламасы 1022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641 мың теңгеге, 451-017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бағдарламасы 717 мың теңгеге, 455-003 "Мәдени-демалыс жұмысын қолдау" бағдарламасы 3 642 мың теңгеге, 456-001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 343 мың теңгеге, 456-003 "Жастар саясаты саласындағы өңірлік бағдарламаларды iске асыру" бағдарламасы 140 мың теңгеге, 473-001 "Жергілікті деңгейде ветеринария саласындағы мемлекеттік саясатты іске асыру жөніндегі қызметтер" бағдарламасы 67 мың теңгеге, 473-007 "Қаңғыбас иттер мен мысықтарды аулауды және жоюды ұйымдастыру" бағдарламасы 169 мың теңгеге, азайтылып, жиыны 25 454 мың теңге төмендегі бағдарламаларға бағытталсын:</w:t>
      </w:r>
      <w:r>
        <w:br/>
      </w:r>
      <w:r>
        <w:rPr>
          <w:rFonts w:ascii="Times New Roman"/>
          <w:b w:val="false"/>
          <w:i w:val="false"/>
          <w:color w:val="000000"/>
          <w:sz w:val="28"/>
        </w:rPr>
        <w:t>
      456-002 "Газеттер мен журналдар арқылы мемлекеттiк ақпараттық саясат жүргізу жөніндегі қызметтер" бағдарламасына 9 000 мың теңге;</w:t>
      </w:r>
      <w:r>
        <w:br/>
      </w:r>
      <w:r>
        <w:rPr>
          <w:rFonts w:ascii="Times New Roman"/>
          <w:b w:val="false"/>
          <w:i w:val="false"/>
          <w:color w:val="000000"/>
          <w:sz w:val="28"/>
        </w:rPr>
        <w:t>
      123-011 "Елді мекендерді абаттандыру мен көгалдандыру" бағдарламасына 14 454 мың теңге;</w:t>
      </w:r>
      <w:r>
        <w:br/>
      </w:r>
      <w:r>
        <w:rPr>
          <w:rFonts w:ascii="Times New Roman"/>
          <w:b w:val="false"/>
          <w:i w:val="false"/>
          <w:color w:val="000000"/>
          <w:sz w:val="28"/>
        </w:rPr>
        <w:t>
      464-006 "Балаларға қосымша білім беру" бағдарламасы 2 000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кезекті ХХХVІІ сессиясының</w:t>
      </w:r>
      <w:r>
        <w:br/>
      </w:r>
      <w:r>
        <w:rPr>
          <w:rFonts w:ascii="Times New Roman"/>
          <w:b w:val="false"/>
          <w:i w:val="false"/>
          <w:color w:val="000000"/>
          <w:sz w:val="28"/>
        </w:rPr>
        <w:t>
</w:t>
      </w:r>
      <w:r>
        <w:rPr>
          <w:rFonts w:ascii="Times New Roman"/>
          <w:b w:val="false"/>
          <w:i/>
          <w:color w:val="000000"/>
          <w:sz w:val="28"/>
        </w:rPr>
        <w:t>      төрағасы                                       Ғ. Әліш</w:t>
      </w:r>
    </w:p>
    <w:p>
      <w:pPr>
        <w:spacing w:after="0"/>
        <w:ind w:left="0"/>
        <w:jc w:val="both"/>
      </w:pPr>
      <w:r>
        <w:rPr>
          <w:rFonts w:ascii="Times New Roman"/>
          <w:b w:val="false"/>
          <w:i/>
          <w:color w:val="000000"/>
          <w:sz w:val="28"/>
        </w:rPr>
        <w:t>      Аудандық Мәслихаттың хатшысы                   Т. Бөріқұлақов</w:t>
      </w:r>
    </w:p>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"29" маусымдағы кезекті ХХХVІІ</w:t>
      </w:r>
      <w:r>
        <w:br/>
      </w:r>
      <w:r>
        <w:rPr>
          <w:rFonts w:ascii="Times New Roman"/>
          <w:b w:val="false"/>
          <w:i w:val="false"/>
          <w:color w:val="000000"/>
          <w:sz w:val="28"/>
        </w:rPr>
        <w:t>
      сессиясының N 293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желтоқсандағы кезекті ХХХІІ</w:t>
      </w:r>
      <w:r>
        <w:br/>
      </w:r>
      <w:r>
        <w:rPr>
          <w:rFonts w:ascii="Times New Roman"/>
          <w:b w:val="false"/>
          <w:i w:val="false"/>
          <w:color w:val="000000"/>
          <w:sz w:val="28"/>
        </w:rPr>
        <w:t>
      сессиясының N 248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711"/>
        <w:gridCol w:w="670"/>
        <w:gridCol w:w="9253"/>
        <w:gridCol w:w="192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6416562</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959135</w:t>
            </w:r>
          </w:p>
        </w:tc>
      </w:tr>
      <w:tr>
        <w:trPr>
          <w:trHeight w:val="2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233480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193173 </w:t>
            </w:r>
          </w:p>
        </w:tc>
      </w:tr>
      <w:tr>
        <w:trPr>
          <w:trHeight w:val="2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32948</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w:t>
            </w:r>
          </w:p>
        </w:tc>
      </w:tr>
      <w:tr>
        <w:trPr>
          <w:trHeight w:val="2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5042</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 </w:t>
            </w:r>
          </w:p>
        </w:tc>
      </w:tr>
      <w:tr>
        <w:trPr>
          <w:trHeight w:val="1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 </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95825</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5356560</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5356560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726"/>
        <w:gridCol w:w="784"/>
        <w:gridCol w:w="8967"/>
        <w:gridCol w:w="1861"/>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6457355</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369159</w:t>
            </w:r>
          </w:p>
        </w:tc>
      </w:tr>
      <w:tr>
        <w:trPr>
          <w:trHeight w:val="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25095</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w:t>
            </w:r>
          </w:p>
        </w:tc>
      </w:tr>
      <w:tr>
        <w:trPr>
          <w:trHeight w:val="3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77411</w:t>
            </w:r>
          </w:p>
        </w:tc>
      </w:tr>
      <w:tr>
        <w:trPr>
          <w:trHeight w:val="1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77111</w:t>
            </w:r>
          </w:p>
        </w:tc>
      </w:tr>
      <w:tr>
        <w:trPr>
          <w:trHeight w:val="1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229694</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229144</w:t>
            </w:r>
          </w:p>
        </w:tc>
      </w:tr>
      <w:tr>
        <w:trPr>
          <w:trHeight w:val="1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17475</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19484</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71823</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69717</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69717</w:t>
            </w:r>
          </w:p>
        </w:tc>
      </w:tr>
      <w:tr>
        <w:trPr>
          <w:trHeight w:val="1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4500</w:t>
            </w:r>
          </w:p>
        </w:tc>
      </w:tr>
      <w:tr>
        <w:trPr>
          <w:trHeight w:val="5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4146497</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419466</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419466</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3640312</w:t>
            </w:r>
          </w:p>
        </w:tc>
      </w:tr>
      <w:tr>
        <w:trPr>
          <w:trHeight w:val="1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3529688</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110624</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86719</w:t>
            </w:r>
          </w:p>
        </w:tc>
      </w:tr>
      <w:tr>
        <w:trPr>
          <w:trHeight w:val="2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22552</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5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5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w:t>
            </w:r>
          </w:p>
        </w:tc>
      </w:tr>
      <w:tr>
        <w:trPr>
          <w:trHeight w:val="1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w:t>
            </w:r>
          </w:p>
        </w:tc>
      </w:tr>
      <w:tr>
        <w:trPr>
          <w:trHeight w:val="5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379412</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330352</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34840</w:t>
            </w:r>
          </w:p>
        </w:tc>
      </w:tr>
      <w:tr>
        <w:trPr>
          <w:trHeight w:val="9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r>
      <w:tr>
        <w:trPr>
          <w:trHeight w:val="3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42518</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59511</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114765</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w:t>
            </w:r>
          </w:p>
        </w:tc>
      </w:tr>
      <w:tr>
        <w:trPr>
          <w:trHeight w:val="2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қызметің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4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49060</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46785</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629050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33500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инженерлік-коммуникациялық инфрақұрылымды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83683</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инфрақұрылында дамыту, орналастыру және (немесе) сатып алу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334200</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140694</w:t>
            </w:r>
          </w:p>
        </w:tc>
      </w:tr>
      <w:tr>
        <w:trPr>
          <w:trHeight w:val="1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19246</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110641</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28973</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28973</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367334</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163901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163901</w:t>
            </w:r>
          </w:p>
        </w:tc>
      </w:tr>
      <w:tr>
        <w:trPr>
          <w:trHeight w:val="4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9840</w:t>
            </w:r>
          </w:p>
        </w:tc>
      </w:tr>
      <w:tr>
        <w:trPr>
          <w:trHeight w:val="4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3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82000</w:t>
            </w:r>
          </w:p>
        </w:tc>
      </w:tr>
      <w:tr>
        <w:trPr>
          <w:trHeight w:val="3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5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58733</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15500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10769</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13938</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12653</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90540</w:t>
            </w:r>
          </w:p>
        </w:tc>
      </w:tr>
      <w:tr>
        <w:trPr>
          <w:trHeight w:val="3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18219</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2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r>
      <w:tr>
        <w:trPr>
          <w:trHeight w:val="3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r>
              <w:rPr>
                <w:rFonts w:ascii="Times New Roman"/>
                <w:b w:val="false"/>
                <w:i w:val="false"/>
                <w:color w:val="ffffff"/>
                <w:sz w:val="20"/>
              </w:rPr>
              <w:t>444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12347</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9613</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r>
              <w:rPr>
                <w:rFonts w:ascii="Times New Roman"/>
                <w:b w:val="false"/>
                <w:i w:val="false"/>
                <w:color w:val="ffffff"/>
                <w:sz w:val="20"/>
              </w:rPr>
              <w:t>444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49906</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49906</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17622</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9305</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301387</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301387</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301387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52870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10920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19392</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19392</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13130</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26840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26840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94145</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3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100495</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-151538</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6.Бюджет тапшылығын қаржыландыру (профицитті пайдалану)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151538</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r>
              <w:rPr>
                <w:rFonts w:ascii="Times New Roman"/>
                <w:b/>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50219</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50219</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50219</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96750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198069</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bl>
    <w:p>
      <w:pPr>
        <w:spacing w:after="0"/>
        <w:ind w:left="0"/>
        <w:jc w:val="both"/>
      </w:pPr>
      <w:r>
        <w:rPr>
          <w:rFonts w:ascii="Times New Roman"/>
          <w:b w:val="false"/>
          <w:i w:val="false"/>
          <w:color w:val="000000"/>
          <w:sz w:val="28"/>
        </w:rPr>
        <w:t>Аудандық Мәслихаттың 2011 жылғы</w:t>
      </w:r>
      <w:r>
        <w:br/>
      </w:r>
      <w:r>
        <w:rPr>
          <w:rFonts w:ascii="Times New Roman"/>
          <w:b w:val="false"/>
          <w:i w:val="false"/>
          <w:color w:val="000000"/>
          <w:sz w:val="28"/>
        </w:rPr>
        <w:t>
      "29" маусымдағы кезекті ХХХVІІ</w:t>
      </w:r>
      <w:r>
        <w:br/>
      </w:r>
      <w:r>
        <w:rPr>
          <w:rFonts w:ascii="Times New Roman"/>
          <w:b w:val="false"/>
          <w:i w:val="false"/>
          <w:color w:val="000000"/>
          <w:sz w:val="28"/>
        </w:rPr>
        <w:t>
      сессиясының N 293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желтоқсандағы кезекті ХХХІІ</w:t>
      </w:r>
      <w:r>
        <w:br/>
      </w:r>
      <w:r>
        <w:rPr>
          <w:rFonts w:ascii="Times New Roman"/>
          <w:b w:val="false"/>
          <w:i w:val="false"/>
          <w:color w:val="000000"/>
          <w:sz w:val="28"/>
        </w:rPr>
        <w:t>
      сессиясының N 248 шешіміне</w:t>
      </w:r>
      <w:r>
        <w:br/>
      </w:r>
      <w:r>
        <w:rPr>
          <w:rFonts w:ascii="Times New Roman"/>
          <w:b w:val="false"/>
          <w:i w:val="false"/>
          <w:color w:val="000000"/>
          <w:sz w:val="28"/>
        </w:rPr>
        <w:t>
      6-қосымша</w:t>
      </w:r>
    </w:p>
    <w:bookmarkStart w:name="z7"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2011 жылға арналған жеке жоспарларының қаржылар көлемі</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489"/>
        <w:gridCol w:w="1283"/>
        <w:gridCol w:w="1932"/>
        <w:gridCol w:w="1164"/>
        <w:gridCol w:w="1676"/>
        <w:gridCol w:w="1165"/>
        <w:gridCol w:w="1250"/>
        <w:gridCol w:w="1263"/>
        <w:gridCol w:w="1165"/>
        <w:gridCol w:w="1207"/>
        <w:gridCol w:w="2232"/>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w:t>
            </w:r>
            <w:r>
              <w:br/>
            </w:r>
            <w:r>
              <w:rPr>
                <w:rFonts w:ascii="Times New Roman"/>
                <w:b/>
                <w:i w:val="false"/>
                <w:color w:val="000000"/>
                <w:sz w:val="20"/>
              </w:rPr>
              <w:t>
дық маңызы бар қала-</w:t>
            </w:r>
            <w:r>
              <w:br/>
            </w:r>
            <w:r>
              <w:rPr>
                <w:rFonts w:ascii="Times New Roman"/>
                <w:b/>
                <w:i w:val="false"/>
                <w:color w:val="000000"/>
                <w:sz w:val="20"/>
              </w:rPr>
              <w:t>
ның, кент, ауыл (село), ауылдық (село-</w:t>
            </w:r>
            <w:r>
              <w:br/>
            </w:r>
            <w:r>
              <w:rPr>
                <w:rFonts w:ascii="Times New Roman"/>
                <w:b/>
                <w:i w:val="false"/>
                <w:color w:val="000000"/>
                <w:sz w:val="20"/>
              </w:rPr>
              <w:t>
лық) округ әкімі-</w:t>
            </w:r>
            <w:r>
              <w:br/>
            </w:r>
            <w:r>
              <w:rPr>
                <w:rFonts w:ascii="Times New Roman"/>
                <w:b/>
                <w:i w:val="false"/>
                <w:color w:val="000000"/>
                <w:sz w:val="20"/>
              </w:rPr>
              <w:t>
нің қызме-</w:t>
            </w:r>
            <w:r>
              <w:br/>
            </w:r>
            <w:r>
              <w:rPr>
                <w:rFonts w:ascii="Times New Roman"/>
                <w:b/>
                <w:i w:val="false"/>
                <w:color w:val="000000"/>
                <w:sz w:val="20"/>
              </w:rPr>
              <w:t>
тін қамтамасыз ету жөнінде-гі қызмет-тер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органдардың күр-делі шы-</w:t>
            </w:r>
            <w:r>
              <w:br/>
            </w:r>
            <w:r>
              <w:rPr>
                <w:rFonts w:ascii="Times New Roman"/>
                <w:b/>
                <w:i w:val="false"/>
                <w:color w:val="000000"/>
                <w:sz w:val="20"/>
              </w:rPr>
              <w:t>
ғыс-тары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Ереке-ше жағдайлар да сырқа-ты ауыр адамдарды дәрігерлік көмек көрсе-тетін ең жақын денсау-лық сақтау ұйымы-на жеткі-зуді ұйым-</w:t>
            </w:r>
            <w:r>
              <w:br/>
            </w:r>
            <w:r>
              <w:rPr>
                <w:rFonts w:ascii="Times New Roman"/>
                <w:b/>
                <w:i w:val="false"/>
                <w:color w:val="000000"/>
                <w:sz w:val="20"/>
              </w:rPr>
              <w:t>
дасты-ру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су-</w:t>
            </w:r>
            <w:r>
              <w:br/>
            </w:r>
            <w:r>
              <w:rPr>
                <w:rFonts w:ascii="Times New Roman"/>
                <w:b/>
                <w:i w:val="false"/>
                <w:color w:val="000000"/>
                <w:sz w:val="20"/>
              </w:rPr>
              <w:t>
мен жаб-дықтауды ұйымдас-тыру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w:t>
            </w:r>
            <w:r>
              <w:br/>
            </w:r>
            <w:r>
              <w:rPr>
                <w:rFonts w:ascii="Times New Roman"/>
                <w:b/>
                <w:i w:val="false"/>
                <w:color w:val="000000"/>
                <w:sz w:val="20"/>
              </w:rPr>
              <w:t>
дыру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w:t>
            </w:r>
            <w:r>
              <w:br/>
            </w:r>
            <w:r>
              <w:rPr>
                <w:rFonts w:ascii="Times New Roman"/>
                <w:b/>
                <w:i w:val="false"/>
                <w:color w:val="000000"/>
                <w:sz w:val="20"/>
              </w:rPr>
              <w:t>
дің сани-тариясын қамтамасыз ету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Жер-леу орында-</w:t>
            </w:r>
            <w:r>
              <w:br/>
            </w:r>
            <w:r>
              <w:rPr>
                <w:rFonts w:ascii="Times New Roman"/>
                <w:b/>
                <w:i w:val="false"/>
                <w:color w:val="000000"/>
                <w:sz w:val="20"/>
              </w:rPr>
              <w:t>
рын күтіп-ұстау және туы-сы жоқ адамдар-ды жер-леу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 ді абаттан-дыру мен көгалдандыру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қалалар-</w:t>
            </w:r>
            <w:r>
              <w:br/>
            </w:r>
            <w:r>
              <w:rPr>
                <w:rFonts w:ascii="Times New Roman"/>
                <w:b/>
                <w:i w:val="false"/>
                <w:color w:val="000000"/>
                <w:sz w:val="20"/>
              </w:rPr>
              <w:t>
да, кенттер-</w:t>
            </w:r>
            <w:r>
              <w:br/>
            </w:r>
            <w:r>
              <w:rPr>
                <w:rFonts w:ascii="Times New Roman"/>
                <w:b/>
                <w:i w:val="false"/>
                <w:color w:val="000000"/>
                <w:sz w:val="20"/>
              </w:rPr>
              <w:t>
де, ауылдарда (селолар-да), ауылдық (селолық) округтер-де автомоби-ль жолдары-</w:t>
            </w:r>
            <w:r>
              <w:br/>
            </w:r>
            <w:r>
              <w:rPr>
                <w:rFonts w:ascii="Times New Roman"/>
                <w:b/>
                <w:i w:val="false"/>
                <w:color w:val="000000"/>
                <w:sz w:val="20"/>
              </w:rPr>
              <w:t>
ның жұмыс істеуін қамтама-</w:t>
            </w:r>
            <w:r>
              <w:br/>
            </w:r>
            <w:r>
              <w:rPr>
                <w:rFonts w:ascii="Times New Roman"/>
                <w:b/>
                <w:i w:val="false"/>
                <w:color w:val="000000"/>
                <w:sz w:val="20"/>
              </w:rPr>
              <w:t>
сыз ету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370709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229144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19246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110641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3"/>
    <w:p>
      <w:pPr>
        <w:spacing w:after="0"/>
        <w:ind w:left="0"/>
        <w:jc w:val="left"/>
      </w:pPr>
      <w:r>
        <w:rPr>
          <w:rFonts w:ascii="Times New Roman"/>
          <w:b/>
          <w:i w:val="false"/>
          <w:color w:val="000000"/>
        </w:rPr>
        <w:t xml:space="preserve"> 
"2011-2013 жылдарға арналған аудандық бюджет туралы" Қазалы аудандық Мәслихатының 2010 жылғы 29 желтоқсандағы ХХХІІ сессиясының N248 шешіміне өзгерістер мен толықтырулар енгізу туралы" Қазалы аудандық Мәслихатының ХХХҮIІ сессиясының шешіміне</w:t>
      </w:r>
      <w:r>
        <w:br/>
      </w:r>
      <w:r>
        <w:rPr>
          <w:rFonts w:ascii="Times New Roman"/>
          <w:b/>
          <w:i w:val="false"/>
          <w:color w:val="000000"/>
        </w:rPr>
        <w:t>
      ТҮСІНДІРМЕ ЖАЗБА</w:t>
      </w:r>
    </w:p>
    <w:bookmarkEnd w:id="3"/>
    <w:p>
      <w:pPr>
        <w:spacing w:after="0"/>
        <w:ind w:left="0"/>
        <w:jc w:val="both"/>
      </w:pPr>
      <w:r>
        <w:rPr>
          <w:rFonts w:ascii="Times New Roman"/>
          <w:b w:val="false"/>
          <w:i w:val="false"/>
          <w:color w:val="000000"/>
          <w:sz w:val="28"/>
        </w:rPr>
        <w:t>      </w:t>
      </w:r>
      <w:r>
        <w:rPr>
          <w:rFonts w:ascii="Times New Roman"/>
          <w:b/>
          <w:i w:val="false"/>
          <w:color w:val="000000"/>
          <w:sz w:val="28"/>
        </w:rPr>
        <w:t>1.Кірістер:</w:t>
      </w:r>
    </w:p>
    <w:p>
      <w:pPr>
        <w:spacing w:after="0"/>
        <w:ind w:left="0"/>
        <w:jc w:val="both"/>
      </w:pPr>
      <w:r>
        <w:rPr>
          <w:rFonts w:ascii="Times New Roman"/>
          <w:b w:val="false"/>
          <w:i w:val="false"/>
          <w:color w:val="000000"/>
          <w:sz w:val="28"/>
        </w:rPr>
        <w:t>      1. облыстық бюджет қаржысы есебінен 30000 мың теңге нысаналы даму трансферті бөлінді.</w:t>
      </w:r>
    </w:p>
    <w:p>
      <w:pPr>
        <w:spacing w:after="0"/>
        <w:ind w:left="0"/>
        <w:jc w:val="both"/>
      </w:pPr>
      <w:r>
        <w:rPr>
          <w:rFonts w:ascii="Times New Roman"/>
          <w:b w:val="false"/>
          <w:i w:val="false"/>
          <w:color w:val="000000"/>
          <w:sz w:val="28"/>
        </w:rPr>
        <w:t>      </w:t>
      </w:r>
      <w:r>
        <w:rPr>
          <w:rFonts w:ascii="Times New Roman"/>
          <w:b/>
          <w:i w:val="false"/>
          <w:color w:val="000000"/>
          <w:sz w:val="28"/>
        </w:rPr>
        <w:t>2. Шығындар:</w:t>
      </w:r>
    </w:p>
    <w:p>
      <w:pPr>
        <w:spacing w:after="0"/>
        <w:ind w:left="0"/>
        <w:jc w:val="both"/>
      </w:pPr>
      <w:r>
        <w:rPr>
          <w:rFonts w:ascii="Times New Roman"/>
          <w:b w:val="false"/>
          <w:i w:val="false"/>
          <w:color w:val="000000"/>
          <w:sz w:val="28"/>
        </w:rPr>
        <w:t>      1. облыстық бюджет қаржысы есебінен бөлінген нысаналы даму трансфертіне сәйкес</w:t>
      </w:r>
      <w:r>
        <w:br/>
      </w:r>
      <w:r>
        <w:rPr>
          <w:rFonts w:ascii="Times New Roman"/>
          <w:b w:val="false"/>
          <w:i w:val="false"/>
          <w:color w:val="000000"/>
          <w:sz w:val="28"/>
        </w:rPr>
        <w:t>
      467-006 "Сумен жабдықтау жүйесін дамыту" бағдарламасы 30 000 мың теңгеге көбейтілді.</w:t>
      </w:r>
      <w:r>
        <w:br/>
      </w:r>
      <w:r>
        <w:rPr>
          <w:rFonts w:ascii="Times New Roman"/>
          <w:b w:val="false"/>
          <w:i w:val="false"/>
          <w:color w:val="000000"/>
          <w:sz w:val="28"/>
        </w:rPr>
        <w:t>
      2. аудандық бюджеттен қаржыландырылатын мемлекеттік мекемелер мен кәсіпорындардың мемлекеттік сатып алудан үнемделген қаржылар есебінен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579 мың теңгеге ("Қазалы қаласыәкімінің аппараты" мемлекеттік мекемесі 135 мың теңге, "Басықара ауылдық әкімінің аппараты" 444 мың теңге), 122-006 "Аудан (облыстык маңызы бар қала) ауқымындағы төтенше жағдайлардың алдын алу және оларды жою" бағдарламасы 5 500 мың теңгеге, 464-003 "Жалпы білім беру" бағдарламасы 12 634 мың теңгеге, 464-009 "Мектепке дейінгі тәрбие ұйымдарының қызметін қамтамасыз ету" бағдарламасы 1 022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641 мың теңгеге, 451-017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бағдарламасы 717 мың теңгеге, 455-003 "Мәдени-демалыс жұмысын қолдау" бағдарламасы 3642 мың теңгеге, 456-001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 343 мың теңгеге, 456-003 "Жастар саясаты саласындағы өңірлік бағдарламаларды iске асыру" бағдарламасы 140 мың теңгеге, 473-001 "Жергілікті деңгейде ветеринария саласындағы мемлекеттік саясатты іске асыру жөніндегі қызметтер" бағдарламасы 67 мың теңгеге, 473-007 "Қаңғыбас иттер мен мысықтарды аулауды және жоюды ұйымдастыру" бағдарламасы 169 мың теңгеге азайтылып, жиыны 25454 мың теңге төмендегі бағдарламаларға бағытталсын:</w:t>
      </w:r>
      <w:r>
        <w:br/>
      </w:r>
      <w:r>
        <w:rPr>
          <w:rFonts w:ascii="Times New Roman"/>
          <w:b w:val="false"/>
          <w:i w:val="false"/>
          <w:color w:val="000000"/>
          <w:sz w:val="28"/>
        </w:rPr>
        <w:t>
      456-002 "Газеттер мен журналдар арқылы мемлекеттiк ақпараттық саясат жүргізу жөніндегі қызметтер" бағдарламасына 9 000 мың теңге;</w:t>
      </w:r>
      <w:r>
        <w:br/>
      </w:r>
      <w:r>
        <w:rPr>
          <w:rFonts w:ascii="Times New Roman"/>
          <w:b w:val="false"/>
          <w:i w:val="false"/>
          <w:color w:val="000000"/>
          <w:sz w:val="28"/>
        </w:rPr>
        <w:t>
      123-011 "Елді мекендерді абаттандыру мен көгалдандыру" бағдарламасына "Майдакөл ауылдық округі әкімінің аппараты" бюджеттік бағдарлама әкімшісіне "Қазалы- Асандар көтерілісі" ескерткіш-белгісін абаттандыруға 10 954 мың теңге және Бекарыстан би ауылының орталық алаңын абаттандыру жұмыстарына қосымша 3500 мың теңге, барлығы 14 454 мың теңге;</w:t>
      </w:r>
      <w:r>
        <w:br/>
      </w:r>
      <w:r>
        <w:rPr>
          <w:rFonts w:ascii="Times New Roman"/>
          <w:b w:val="false"/>
          <w:i w:val="false"/>
          <w:color w:val="000000"/>
          <w:sz w:val="28"/>
        </w:rPr>
        <w:t>
      464-006 "Балаларға қосымша білім беру" бағдарламасына балаларды сауықтыру орталығы "Шағала" мемлекеттік қазыналық кәсіпорнынның ағымдағы шығындарына 2 000 мың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