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eecb" w14:textId="4bee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Қазалы аудандық Мәслихатының 2010 жылғы 29 желтоқсандағы ХХХII сессиясының N 248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2011 жылғы 18 қарашадағы N 322 шешімі. Қызылорда облысының Әділет департаментінде 2011 жылы 29 қарашада N 10-4-160 тіркелді. Қолданылу мерзімінің аяқталуына байланысты шешімнің күші жойылды - Қызылорда облысы Қазалы аудандық мәслихатының 2012 жылғы 11 желтоқсандағы N 356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Қызылорда облысы Қазалы аудандық мәслихатының 2012.12.11 N 356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аудандық бюджет туралы" Қазалы аудандық Мәслихатының 2010 жылғы 29 желтоқсандағы кезекті ХХХІІ сессиясының (нормативтік құқықтық актілердің мемлекеттік тіркеу тізілімінде 2011 жылғы 20 қаңтарда 10-4-137 нөмірімен тіркелген, аудандық "Қазалы" басылымының 2011 жылғы 5 ақпандағы N 12, 9 ақпандағы N 13-14, 12 ақпандағы N 15,16 және 16 ақпандағы N 17,18 сандарында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N 248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"6 431 457" деген сандар "6 442 688"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"5 371 455" деген сандар "5 382 686"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"6 486 950" деген сандар "6 498 181"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3-1 тармағы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"16 553" деген сандар "39 531"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"16 388" деген сандар "16 280"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"16 623" деген сандар "15 941"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"6 497" деген сандар "13 906"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"15 339" деген сандар "7 253"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"49 906" деген сандар "47 820"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"17 842" деген сандар "9 648"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"4 500" деген сандар "4 536"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ХХХХІІ сессиясының төрағасы            Т. Әбдіқадыров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атқарушы                           К. Алиасқаров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Аудандық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"18" қарашадағы кезектен тыс ХХХХІІ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сессиясының N 322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"29" желтоқсандағы кезекті ХХХІІ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сессиясының N 248 шешіміне 1-қосымша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2011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660"/>
        <w:gridCol w:w="620"/>
        <w:gridCol w:w="9568"/>
        <w:gridCol w:w="1735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6442688</w:t>
            </w:r>
          </w:p>
        </w:tc>
      </w:tr>
      <w:tr>
        <w:trPr>
          <w:trHeight w:val="24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959135</w:t>
            </w:r>
          </w:p>
        </w:tc>
      </w:tr>
      <w:tr>
        <w:trPr>
          <w:trHeight w:val="21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408640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408640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297234</w:t>
            </w:r>
          </w:p>
        </w:tc>
      </w:tr>
      <w:tr>
        <w:trPr>
          <w:trHeight w:val="22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297234</w:t>
            </w:r>
          </w:p>
        </w:tc>
      </w:tr>
      <w:tr>
        <w:trPr>
          <w:trHeight w:val="22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233480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193173 </w:t>
            </w:r>
          </w:p>
        </w:tc>
      </w:tr>
      <w:tr>
        <w:trPr>
          <w:trHeight w:val="21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</w:tr>
      <w:tr>
        <w:trPr>
          <w:trHeight w:val="3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32948</w:t>
            </w:r>
          </w:p>
        </w:tc>
      </w:tr>
      <w:tr>
        <w:trPr>
          <w:trHeight w:val="27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16541</w:t>
            </w:r>
          </w:p>
        </w:tc>
      </w:tr>
      <w:tr>
        <w:trPr>
          <w:trHeight w:val="21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16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2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</w:t>
            </w:r>
          </w:p>
        </w:tc>
      </w:tr>
      <w:tr>
        <w:trPr>
          <w:trHeight w:val="12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5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22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4642 </w:t>
            </w:r>
          </w:p>
        </w:tc>
      </w:tr>
      <w:tr>
        <w:trPr>
          <w:trHeight w:val="19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4642 </w:t>
            </w:r>
          </w:p>
        </w:tc>
      </w:tr>
      <w:tr>
        <w:trPr>
          <w:trHeight w:val="24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95825</w:t>
            </w:r>
          </w:p>
        </w:tc>
      </w:tr>
      <w:tr>
        <w:trPr>
          <w:trHeight w:val="24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90400</w:t>
            </w:r>
          </w:p>
        </w:tc>
      </w:tr>
      <w:tr>
        <w:trPr>
          <w:trHeight w:val="24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90400</w:t>
            </w:r>
          </w:p>
        </w:tc>
      </w:tr>
      <w:tr>
        <w:trPr>
          <w:trHeight w:val="27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21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5382686</w:t>
            </w:r>
          </w:p>
        </w:tc>
      </w:tr>
      <w:tr>
        <w:trPr>
          <w:trHeight w:val="15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5382686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5382686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938"/>
        <w:gridCol w:w="676"/>
        <w:gridCol w:w="8885"/>
        <w:gridCol w:w="1724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1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1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1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6498181</w:t>
            </w:r>
          </w:p>
        </w:tc>
      </w:tr>
      <w:tr>
        <w:trPr>
          <w:trHeight w:val="1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373168</w:t>
            </w:r>
          </w:p>
        </w:tc>
      </w:tr>
      <w:tr>
        <w:trPr>
          <w:trHeight w:val="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26747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23747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79479</w:t>
            </w:r>
          </w:p>
        </w:tc>
      </w:tr>
      <w:tr>
        <w:trPr>
          <w:trHeight w:val="1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77579</w:t>
            </w:r>
          </w:p>
        </w:tc>
      </w:tr>
      <w:tr>
        <w:trPr>
          <w:trHeight w:val="1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231298</w:t>
            </w:r>
          </w:p>
        </w:tc>
      </w:tr>
      <w:tr>
        <w:trPr>
          <w:trHeight w:val="4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230748</w:t>
            </w:r>
          </w:p>
        </w:tc>
      </w:tr>
      <w:tr>
        <w:trPr>
          <w:trHeight w:val="1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бюджетті орындау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</w:t>
            </w:r>
          </w:p>
        </w:tc>
      </w:tr>
      <w:tr>
        <w:trPr>
          <w:trHeight w:val="4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18169</w:t>
            </w:r>
          </w:p>
        </w:tc>
      </w:tr>
      <w:tr>
        <w:trPr>
          <w:trHeight w:val="1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18169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57156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55100</w:t>
            </w:r>
          </w:p>
        </w:tc>
      </w:tr>
      <w:tr>
        <w:trPr>
          <w:trHeight w:val="1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1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4120734</w:t>
            </w:r>
          </w:p>
        </w:tc>
      </w:tr>
      <w:tr>
        <w:trPr>
          <w:trHeight w:val="1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419466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419466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3623784</w:t>
            </w:r>
          </w:p>
        </w:tc>
      </w:tr>
      <w:tr>
        <w:trPr>
          <w:trHeight w:val="1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3509041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114743</w:t>
            </w:r>
          </w:p>
        </w:tc>
      </w:tr>
      <w:tr>
        <w:trPr>
          <w:trHeight w:val="1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77484</w:t>
            </w:r>
          </w:p>
        </w:tc>
      </w:tr>
      <w:tr>
        <w:trPr>
          <w:trHeight w:val="2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21511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356695</w:t>
            </w:r>
          </w:p>
        </w:tc>
      </w:tr>
      <w:tr>
        <w:trPr>
          <w:trHeight w:val="5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306567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36658</w:t>
            </w:r>
          </w:p>
        </w:tc>
      </w:tr>
      <w:tr>
        <w:trPr>
          <w:trHeight w:val="9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жерлердегі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18476</w:t>
            </w:r>
          </w:p>
        </w:tc>
      </w:tr>
      <w:tr>
        <w:trPr>
          <w:trHeight w:val="3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41372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4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51201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101692</w:t>
            </w:r>
          </w:p>
        </w:tc>
      </w:tr>
      <w:tr>
        <w:trPr>
          <w:trHeight w:val="7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</w:t>
            </w:r>
          </w:p>
        </w:tc>
      </w:tr>
      <w:tr>
        <w:trPr>
          <w:trHeight w:val="2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қызметтің қамтамасыз ету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50128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48589</w:t>
            </w:r>
          </w:p>
        </w:tc>
      </w:tr>
      <w:tr>
        <w:trPr>
          <w:trHeight w:val="4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723252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53900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 шеңберінде инженерлік-коммуникациялық инфрақұрылымды дамыту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91403</w:t>
            </w:r>
          </w:p>
        </w:tc>
      </w:tr>
      <w:tr>
        <w:trPr>
          <w:trHeight w:val="1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15336</w:t>
            </w:r>
          </w:p>
        </w:tc>
      </w:tr>
      <w:tr>
        <w:trPr>
          <w:trHeight w:val="1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</w:t>
            </w:r>
          </w:p>
        </w:tc>
      </w:tr>
      <w:tr>
        <w:trPr>
          <w:trHeight w:val="1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орналастыру және (немесе) сатып алу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58925</w:t>
            </w:r>
          </w:p>
        </w:tc>
      </w:tr>
      <w:tr>
        <w:trPr>
          <w:trHeight w:val="1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385412</w:t>
            </w:r>
          </w:p>
        </w:tc>
      </w:tr>
      <w:tr>
        <w:trPr>
          <w:trHeight w:val="1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85412</w:t>
            </w:r>
          </w:p>
        </w:tc>
      </w:tr>
      <w:tr>
        <w:trPr>
          <w:trHeight w:val="1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4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155714</w:t>
            </w:r>
          </w:p>
        </w:tc>
      </w:tr>
      <w:tr>
        <w:trPr>
          <w:trHeight w:val="1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19202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13497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123015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28823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28823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370074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162323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162323</w:t>
            </w:r>
          </w:p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80741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80741</w:t>
            </w:r>
          </w:p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58733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58733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19919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жүргізу жөніндегі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16878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</w:t>
            </w:r>
          </w:p>
        </w:tc>
      </w:tr>
      <w:tr>
        <w:trPr>
          <w:trHeight w:val="1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</w:t>
            </w:r>
          </w:p>
        </w:tc>
      </w:tr>
      <w:tr>
        <w:trPr>
          <w:trHeight w:val="7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96283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25628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</w:tr>
      <w:tr>
        <w:trPr>
          <w:trHeight w:val="2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16203</w:t>
            </w:r>
          </w:p>
        </w:tc>
      </w:tr>
      <w:tr>
        <w:trPr>
          <w:trHeight w:val="2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1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47820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17622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301300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301300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301300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шеңберінде жеке кәсіпкерлікті қолдау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</w:t>
            </w:r>
          </w:p>
        </w:tc>
      </w:tr>
      <w:tr>
        <w:trPr>
          <w:trHeight w:val="5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28188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28188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94145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100495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100495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100495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100495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Бюджеттік кредиттерді өтеу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-166238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(профицитті пайдалану)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166238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64919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64919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64919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198069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198069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