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a16b" w14:textId="d79a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Қазалы аудандық Мәслихатының 2010 жылғы 29 желтоқсандағы ХХХII сессиясының N 248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2011 жылғы 09 желтоқсандағы N 329 шешімі. Қызылорда облысының Әділет департаментінде 2011 жылы 20 желтоқсанда N 10-4-163 тіркелді. Қолданылу мерзімінің аяқталуына байланысты шешімнің күші жойылды - Қызылорда облысы Қазалы аудандық мәслихатының 2012 жылғы 11 желтоқсандағы N 356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Қызылорда облысы Қазалы аудандық мәслихатының 2012.12.11 N 356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Қазалы аудандық Мәслихатының 2010 жылғы 29 желтоқсандағы кезекті ХХХІІ сессиясының (нормативтік құқықтық актілердің мемлекеттік тіркеу тізілімінде 2011 жылғы 20 қаңтарда 10-4-137 нөмірімен тіркелген, аудандық "Қазалы" басылымының 2011 жылғы 5 ақпандағы N 12, 9 ақпандағы N 13-14, 12 ақпандағы N 15,16 және 16 ақпандағы N 17,18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"6 442 688" деген сандар "6 481 889"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"5 382 686" деген сандар "5 421 887"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"6 498 181" деген сандар "6 498 182"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"-166 238" деген сандар "-127 038"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"166 238" деген сандар "127 038"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 Т. Әбдіқадыров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329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"29"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248 шешіміне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9"/>
        <w:gridCol w:w="223"/>
        <w:gridCol w:w="433"/>
        <w:gridCol w:w="73"/>
        <w:gridCol w:w="793"/>
        <w:gridCol w:w="8973"/>
        <w:gridCol w:w="1693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6481889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411171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411171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193273 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5421887</w:t>
            </w:r>
          </w:p>
        </w:tc>
      </w:tr>
      <w:tr>
        <w:trPr>
          <w:trHeight w:val="1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5421887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5421887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6498182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4120734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3623784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қызметтің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инженерлік-коммуникациялық инфрақұрылымды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162323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менг өзге де төлемдерді төлеу бойынша борышына қызмет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-127038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