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96ab" w14:textId="7169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Қармақшы аудандық мәслихатының 2010 жылғы 22 желтоқсандағы кезекті 34 сессиясының N 224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2011 жылғы 30 маусымдағы N 258 шешімі. Қызылорда облысының Әділет департаментінде 2011 жылы 26 шілдеде N 10-5-162 тіркелді. Шешімнің қабылдау мерзімінің өтуіне байланысты қолдану тоқтатылды (Қызылорда облысы Қармақшы аудандық мәслихатының 2012 жылғы 01 наурыздағы N 41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Қармақшы аудандық мәслихатының 2012.03.01 N 41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Қазақстан Республикасы Заңының 6–бабының 1 – тармағының </w:t>
      </w:r>
      <w:r>
        <w:rPr>
          <w:rFonts w:ascii="Times New Roman"/>
          <w:b w:val="false"/>
          <w:i w:val="false"/>
          <w:color w:val="000000"/>
          <w:sz w:val="28"/>
        </w:rPr>
        <w:t>1-тармақшасына</w:t>
      </w:r>
      <w:r>
        <w:rPr>
          <w:rFonts w:ascii="Times New Roman"/>
          <w:b w:val="false"/>
          <w:i w:val="false"/>
          <w:color w:val="000000"/>
          <w:sz w:val="28"/>
        </w:rPr>
        <w:t xml:space="preserve"> ""2011-2013 жылдарға арналған облыстық бюджет туралы" Қызылорда облыстық мәслихатының 2010 жылғы 13 желтоқсандағы 35-сессиясының </w:t>
      </w:r>
      <w:r>
        <w:rPr>
          <w:rFonts w:ascii="Times New Roman"/>
          <w:b w:val="false"/>
          <w:i w:val="false"/>
          <w:color w:val="000000"/>
          <w:sz w:val="28"/>
        </w:rPr>
        <w:t>N 261</w:t>
      </w:r>
      <w:r>
        <w:rPr>
          <w:rFonts w:ascii="Times New Roman"/>
          <w:b w:val="false"/>
          <w:i w:val="false"/>
          <w:color w:val="000000"/>
          <w:sz w:val="28"/>
        </w:rPr>
        <w:t xml:space="preserve"> шешімін іске асыру туралы" Қызылорда облысы әкімдігінің 2010 жылғы 27 желтоқсандағы N 979 қаулысына өзгерістер мен толықтырулар енгізу туралы" Қызылорда облысы әкімдігінің 2011 жылғы 7 маусымдағы N 43 қаулысына сәйкес Қармақшы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Қармақшы аудандық мәслихатының 2010 жылғы 22 желтоқсандағы кезекті 34 сессиясының </w:t>
      </w:r>
      <w:r>
        <w:rPr>
          <w:rFonts w:ascii="Times New Roman"/>
          <w:b w:val="false"/>
          <w:i w:val="false"/>
          <w:color w:val="000000"/>
          <w:sz w:val="28"/>
        </w:rPr>
        <w:t>N 224</w:t>
      </w:r>
      <w:r>
        <w:rPr>
          <w:rFonts w:ascii="Times New Roman"/>
          <w:b w:val="false"/>
          <w:i w:val="false"/>
          <w:color w:val="000000"/>
          <w:sz w:val="28"/>
        </w:rPr>
        <w:t xml:space="preserve"> шешіміне (нормативтік құқықтық кесімдердің мемлекеттік тіркеу тізілімінде 10-5-154 нөмірімен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1-тармақтағы:</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"5 072 342" деген сандар "5 052 190" деген сандармен ауыстырылсын;</w:t>
      </w:r>
      <w:r>
        <w:br/>
      </w:r>
      <w:r>
        <w:rPr>
          <w:rFonts w:ascii="Times New Roman"/>
          <w:b w:val="false"/>
          <w:i w:val="false"/>
          <w:color w:val="000000"/>
          <w:sz w:val="28"/>
        </w:rPr>
        <w:t>
      "4 377 037" деген сандар "4 356 885"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"5 154 258" деген сандар "5 170 461"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w:t>
      </w:r>
      <w:r>
        <w:br/>
      </w:r>
      <w:r>
        <w:rPr>
          <w:rFonts w:ascii="Times New Roman"/>
          <w:b w:val="false"/>
          <w:i w:val="false"/>
          <w:color w:val="000000"/>
          <w:sz w:val="28"/>
        </w:rPr>
        <w:t>
      "36 109" деген сандар "48 691"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"118 025" деген сандар "166 962"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"118 025" деген сандар "166 962"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5 тармағының </w:t>
      </w:r>
      <w:r>
        <w:rPr>
          <w:rFonts w:ascii="Times New Roman"/>
          <w:b w:val="false"/>
          <w:i w:val="false"/>
          <w:color w:val="000000"/>
          <w:sz w:val="28"/>
        </w:rPr>
        <w:t>1) тармақшасындағы</w:t>
      </w:r>
      <w:r>
        <w:rPr>
          <w:rFonts w:ascii="Times New Roman"/>
          <w:b w:val="false"/>
          <w:i w:val="false"/>
          <w:color w:val="000000"/>
          <w:sz w:val="28"/>
        </w:rPr>
        <w:t>:</w:t>
      </w:r>
      <w:r>
        <w:br/>
      </w:r>
      <w:r>
        <w:rPr>
          <w:rFonts w:ascii="Times New Roman"/>
          <w:b w:val="false"/>
          <w:i w:val="false"/>
          <w:color w:val="000000"/>
          <w:sz w:val="28"/>
        </w:rPr>
        <w:t>
      "7 819" деген сандар "4 388"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кезекті 39-сессиясының төрағасы                   А. Қуанбаев</w:t>
      </w:r>
    </w:p>
    <w:p>
      <w:pPr>
        <w:spacing w:after="0"/>
        <w:ind w:left="0"/>
        <w:jc w:val="both"/>
      </w:pPr>
      <w:r>
        <w:rPr>
          <w:rFonts w:ascii="Times New Roman"/>
          <w:b w:val="false"/>
          <w:i/>
          <w:color w:val="000000"/>
          <w:sz w:val="28"/>
        </w:rPr>
        <w:t>      Аудандық мәслихат хатшысы                         М. Ерманов</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"30" маусымдағы</w:t>
      </w:r>
      <w:r>
        <w:br/>
      </w:r>
      <w:r>
        <w:rPr>
          <w:rFonts w:ascii="Times New Roman"/>
          <w:b w:val="false"/>
          <w:i w:val="false"/>
          <w:color w:val="000000"/>
          <w:sz w:val="28"/>
        </w:rPr>
        <w:t>
      кезекті 39-сессиясының</w:t>
      </w:r>
      <w:r>
        <w:br/>
      </w:r>
      <w:r>
        <w:rPr>
          <w:rFonts w:ascii="Times New Roman"/>
          <w:b w:val="false"/>
          <w:i w:val="false"/>
          <w:color w:val="000000"/>
          <w:sz w:val="28"/>
        </w:rPr>
        <w:t>
      N 258 шешіміне 1- 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1-қосымша</w:t>
      </w:r>
    </w:p>
    <w:bookmarkStart w:name="z7"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57"/>
        <w:gridCol w:w="778"/>
        <w:gridCol w:w="8996"/>
        <w:gridCol w:w="186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1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5052190</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630080</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238245</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238245</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163139</w:t>
            </w:r>
          </w:p>
        </w:tc>
      </w:tr>
      <w:tr>
        <w:trPr>
          <w:trHeight w:val="1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163139</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212033</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180834</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26563</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7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1793</w:t>
            </w:r>
          </w:p>
        </w:tc>
      </w:tr>
      <w:tr>
        <w:trPr>
          <w:trHeight w:val="1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1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63432</w:t>
            </w:r>
          </w:p>
        </w:tc>
      </w:tr>
      <w:tr>
        <w:trPr>
          <w:trHeight w:val="1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ffffff"/>
                <w:sz w:val="20"/>
              </w:rPr>
              <w:t>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4356885</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4356885</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4356885</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2.Шығындар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5170461</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298795</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27208</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21208</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91941</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72141</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151869</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138446</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14327</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13450</w:t>
            </w:r>
          </w:p>
        </w:tc>
      </w:tr>
      <w:tr>
        <w:trPr>
          <w:trHeight w:val="9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1570</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1415</w:t>
            </w:r>
          </w:p>
        </w:tc>
      </w:tr>
      <w:tr>
        <w:trPr>
          <w:trHeight w:val="8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1415</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2666605</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2655470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2115802</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77604</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382277</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22171</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тәрбиешілеріне біліктілік санаты үшін қосымша ақының мөлшерін арттыру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11135</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w:t>
            </w:r>
          </w:p>
        </w:tc>
      </w:tr>
      <w:tr>
        <w:trPr>
          <w:trHeight w:val="7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501115</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501115</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34403</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мекендерде тұратын және жұмыс істейтін мемлекеттiк денсаулық сақтау, әлеуметтiк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w:t>
            </w:r>
          </w:p>
        </w:tc>
      </w:tr>
      <w:tr>
        <w:trPr>
          <w:trHeight w:val="1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32712</w:t>
            </w:r>
          </w:p>
        </w:tc>
      </w:tr>
      <w:tr>
        <w:trPr>
          <w:trHeight w:val="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197332</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32347</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1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32197</w:t>
            </w:r>
          </w:p>
        </w:tc>
      </w:tr>
      <w:tr>
        <w:trPr>
          <w:trHeight w:val="1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95237</w:t>
            </w:r>
          </w:p>
        </w:tc>
      </w:tr>
      <w:tr>
        <w:trPr>
          <w:trHeight w:val="6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14648</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 қызметін қамтамасыз 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620643</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109864</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82072</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2400</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508379</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38903</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425395</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аясында инженерлік коммуникациялық инфрақұрылымды дамыту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238005</w:t>
            </w:r>
          </w:p>
        </w:tc>
      </w:tr>
      <w:tr>
        <w:trPr>
          <w:trHeight w:val="1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148981</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98709</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40573</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20199</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w:t>
            </w:r>
          </w:p>
        </w:tc>
      </w:tr>
      <w:tr>
        <w:trPr>
          <w:trHeight w:val="1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28825</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1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3384</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3384</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62273</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20566</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7534</w:t>
            </w:r>
          </w:p>
        </w:tc>
      </w:tr>
      <w:tr>
        <w:trPr>
          <w:trHeight w:val="5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34173</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23189</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15096</w:t>
            </w:r>
          </w:p>
        </w:tc>
      </w:tr>
      <w:tr>
        <w:trPr>
          <w:trHeight w:val="1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7524</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7572</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715570</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84992</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84992</w:t>
            </w:r>
          </w:p>
        </w:tc>
      </w:tr>
      <w:tr>
        <w:trPr>
          <w:trHeight w:val="7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630578</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628578</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31448</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7800</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7888</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9050</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w:t>
            </w:r>
          </w:p>
        </w:tc>
      </w:tr>
      <w:tr>
        <w:trPr>
          <w:trHeight w:val="1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14377</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14377</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48691</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56400</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56400</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1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-166962</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166962</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68318</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68318</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67916</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67916</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166560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p>
        </w:tc>
      </w:tr>
    </w:tbl>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"30" маусымдағы</w:t>
      </w:r>
      <w:r>
        <w:br/>
      </w:r>
      <w:r>
        <w:rPr>
          <w:rFonts w:ascii="Times New Roman"/>
          <w:b w:val="false"/>
          <w:i w:val="false"/>
          <w:color w:val="000000"/>
          <w:sz w:val="28"/>
        </w:rPr>
        <w:t>
      кезекті 39-сессиясының</w:t>
      </w:r>
      <w:r>
        <w:br/>
      </w:r>
      <w:r>
        <w:rPr>
          <w:rFonts w:ascii="Times New Roman"/>
          <w:b w:val="false"/>
          <w:i w:val="false"/>
          <w:color w:val="000000"/>
          <w:sz w:val="28"/>
        </w:rPr>
        <w:t>
      N 258 шешіміне 2-қосымша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4-қосымша</w:t>
      </w:r>
    </w:p>
    <w:bookmarkStart w:name="z8" w:id="2"/>
    <w:p>
      <w:pPr>
        <w:spacing w:after="0"/>
        <w:ind w:left="0"/>
        <w:jc w:val="left"/>
      </w:pPr>
      <w:r>
        <w:rPr>
          <w:rFonts w:ascii="Times New Roman"/>
          <w:b/>
          <w:i w:val="false"/>
          <w:color w:val="000000"/>
        </w:rPr>
        <w:t xml:space="preserve">        
2011 жылға арналған аудандық бюджеттің бюджеттік инвестицияларды жүзеге асыруға бағытталған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836"/>
        <w:gridCol w:w="689"/>
        <w:gridCol w:w="9194"/>
        <w:gridCol w:w="1850"/>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2.Шығындар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566329</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11135</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11135</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ауылындағы 300 орындық N 185 мектептің құрылысын аяқтауға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511810</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511810</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1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38903</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Ақай ауылында қатты тұрмыстық қалдықтарды тастайтын арнайы полигон салу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ауылында қатты тұрмыстық қалдықтарды тастайтын арнайы полигон құрылысының жобалық-сметалық құжаттарын мемлекеттік сараптамадан өткізу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425395</w:t>
            </w:r>
          </w:p>
        </w:tc>
      </w:tr>
      <w:tr>
        <w:trPr>
          <w:trHeight w:val="3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аудан орталығындағы суды алдын-ала айдау станциясының құрылысы" жобасын қоса қаржыландыру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сумен қамтамасыз ету жүйелерін қайта құрылымдау 2 кезек" жобасын қоса қаржыландыру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сумен қамтамасыз ету жүйелерін қайта құрылымдау 2 кезек" жобасын қоса қаржыландыру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аудан орталығындағы суды алдын-ала айдау станциясының құрылысы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70371</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сумен қамтамасыз ету жүйелерін қайта құрылымдау 2 кезек</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сумен қамтамасыз ету жүйелерін қайта құрылымдау 2 кезек</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76292</w:t>
            </w:r>
          </w:p>
        </w:tc>
      </w:tr>
      <w:tr>
        <w:trPr>
          <w:trHeight w:val="1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Қуаңдария елді мекенінде ауыз сумен қамтамасыз ету жүйелерін қайта жаңғырту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26372</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тұрғын үйлеріне су желісін жеткізу құрылысы" жобасының жобалық-сметалық құжатын әзірлеп мемлекеттік сараптамадан өткізу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тұрғын үйлеріне су желісін жеткізу құрылысы" жобасының жобалық-сметалық құжатын әзірлеп мемлекеттік сараптамадан өткізу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Тұрмағамбет елді мекенінің тұрғын үйлеріне су желісін жеткізу құрылысы" жобасының жобалық-сметалық құжатын әзірлеп мемлекеттік сараптамадан өткізу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III Интернационал елді мекенді сумен қамту. Тұрғын үйлердің ауласына дейін су желісін тарту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33186</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аудан орталығындағы суды алдын-ала айдау станциясының құрылысы" объектісі бойынша жобалық-сметалық құжаттама әзірлеу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аясында инженерлік коммуникациялық инфрақұрылымды дамыту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40000</w:t>
            </w:r>
          </w:p>
        </w:tc>
      </w:tr>
      <w:tr>
        <w:trPr>
          <w:trHeight w:val="2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40000</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3384</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3384</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Төретам кентінің 250 кВА трансформаторымен КТПН-10/0,4 кВ" жобасының құрылысы және жобалау сметалық құжаттарын әзірлеп, мемлекеттік сараптамадан өткізу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bl>
    <w:bookmarkStart w:name="z9" w:id="3"/>
    <w:p>
      <w:pPr>
        <w:spacing w:after="0"/>
        <w:ind w:left="0"/>
        <w:jc w:val="left"/>
      </w:pPr>
      <w:r>
        <w:rPr>
          <w:rFonts w:ascii="Times New Roman"/>
          <w:b/>
          <w:i w:val="false"/>
          <w:color w:val="000000"/>
        </w:rPr>
        <w:t xml:space="preserve"> 
""2011-2013 жылдарға арналған аудандық бюджет туралы" Қармақшы аудандық мәслихатының 2010 жылғы 22 желтоқсандағы кезекті 34 сессиясының N 224 шешіміне өзгерістер енгізу туралы" Қармақшы аудандық мәслихатының 2011 жылғы 30 маусымдағы кезекті 39-сессиясының N 258 шешіміне</w:t>
      </w:r>
      <w:r>
        <w:br/>
      </w:r>
      <w:r>
        <w:rPr>
          <w:rFonts w:ascii="Times New Roman"/>
          <w:b/>
          <w:i w:val="false"/>
          <w:color w:val="000000"/>
        </w:rPr>
        <w:t>
      ТҮСІНДІРМЕ ЖАЗБА</w:t>
      </w:r>
    </w:p>
    <w:bookmarkEnd w:id="3"/>
    <w:p>
      <w:pPr>
        <w:spacing w:after="0"/>
        <w:ind w:left="0"/>
        <w:jc w:val="both"/>
      </w:pPr>
      <w:r>
        <w:rPr>
          <w:rFonts w:ascii="Times New Roman"/>
          <w:b w:val="false"/>
          <w:i w:val="false"/>
          <w:color w:val="000000"/>
          <w:sz w:val="28"/>
        </w:rPr>
        <w:t>      "2011-2013 жылдарға арналған аудандық бюджет туралы" Қармақшы аудандық мәслихатының 2010 жылғы 22 желтоқсандағы кезекті 34 сессиясының </w:t>
      </w:r>
      <w:r>
        <w:rPr>
          <w:rFonts w:ascii="Times New Roman"/>
          <w:b w:val="false"/>
          <w:i w:val="false"/>
          <w:color w:val="000000"/>
          <w:sz w:val="28"/>
        </w:rPr>
        <w:t>N 224</w:t>
      </w:r>
      <w:r>
        <w:rPr>
          <w:rFonts w:ascii="Times New Roman"/>
          <w:b w:val="false"/>
          <w:i w:val="false"/>
          <w:color w:val="000000"/>
          <w:sz w:val="28"/>
        </w:rPr>
        <w:t xml:space="preserve"> шешіміне төмендегі өзгерістер енгізілу ұсынылуда.</w:t>
      </w:r>
    </w:p>
    <w:p>
      <w:pPr>
        <w:spacing w:after="0"/>
        <w:ind w:left="0"/>
        <w:jc w:val="left"/>
      </w:pPr>
      <w:r>
        <w:rPr>
          <w:rFonts w:ascii="Times New Roman"/>
          <w:b/>
          <w:i w:val="false"/>
          <w:color w:val="000000"/>
        </w:rPr>
        <w:t xml:space="preserve">       Кірістер</w:t>
      </w:r>
    </w:p>
    <w:p>
      <w:pPr>
        <w:spacing w:after="0"/>
        <w:ind w:left="0"/>
        <w:jc w:val="both"/>
      </w:pPr>
      <w:r>
        <w:rPr>
          <w:rFonts w:ascii="Times New Roman"/>
          <w:b w:val="false"/>
          <w:i w:val="false"/>
          <w:color w:val="000000"/>
          <w:sz w:val="28"/>
        </w:rPr>
        <w:t>      ""2011-2013 жылдарға арналған облыстық бюджет туралы" Қызылорда облыстық мәслихатының 2010 жылғы 13 желтоқсандағы 35 сессиясының </w:t>
      </w:r>
      <w:r>
        <w:rPr>
          <w:rFonts w:ascii="Times New Roman"/>
          <w:b w:val="false"/>
          <w:i w:val="false"/>
          <w:color w:val="000000"/>
          <w:sz w:val="28"/>
        </w:rPr>
        <w:t>N 261</w:t>
      </w:r>
      <w:r>
        <w:rPr>
          <w:rFonts w:ascii="Times New Roman"/>
          <w:b w:val="false"/>
          <w:i w:val="false"/>
          <w:color w:val="000000"/>
          <w:sz w:val="28"/>
        </w:rPr>
        <w:t xml:space="preserve"> шешімін іске асыру туралы" Қызылорда облысы әкімдігінің 2010 жылғы 27 желтоқсандағы N 979 қаулысына өзгерістер мен толықтырулар енгізу туралы" Қызылорда облысы әкімдігінің 2011 жылғы 7 маусымдағы N 43 қаулысына сәйкес аудандық бюджетке облыстық бюджеттен берілетін даму трансферттер 3431 мың теңгеге азайтылды.</w:t>
      </w:r>
    </w:p>
    <w:p>
      <w:pPr>
        <w:spacing w:after="0"/>
        <w:ind w:left="0"/>
        <w:jc w:val="left"/>
      </w:pPr>
      <w:r>
        <w:rPr>
          <w:rFonts w:ascii="Times New Roman"/>
          <w:b/>
          <w:i w:val="false"/>
          <w:color w:val="000000"/>
        </w:rPr>
        <w:t xml:space="preserve">       Шығындар</w:t>
      </w:r>
    </w:p>
    <w:p>
      <w:pPr>
        <w:spacing w:after="0"/>
        <w:ind w:left="0"/>
        <w:jc w:val="both"/>
      </w:pPr>
      <w:r>
        <w:rPr>
          <w:rFonts w:ascii="Times New Roman"/>
          <w:b w:val="false"/>
          <w:i w:val="false"/>
          <w:color w:val="000000"/>
          <w:sz w:val="28"/>
        </w:rPr>
        <w:t>      1. Облыстық бюджет есебінен бөлінген қаржының үнемделуіне байланысты аудандық құрылыс бөлімінен 464 006 "Сумен жабдықтау жүйесін дамыту" бюджеттік бағдарламасынан "Қармақшы ауданы Жосалы аудан орталығындағы суды алдын-ала айдау станциясының құрылысы" жобасын қоса қаржыландырудан – 3 431 мың теңге азайтылды.</w:t>
      </w:r>
      <w:r>
        <w:br/>
      </w:r>
      <w:r>
        <w:rPr>
          <w:rFonts w:ascii="Times New Roman"/>
          <w:b w:val="false"/>
          <w:i w:val="false"/>
          <w:color w:val="000000"/>
          <w:sz w:val="28"/>
        </w:rPr>
        <w:t>
      2.</w:t>
      </w:r>
      <w:r>
        <w:rPr>
          <w:rFonts w:ascii="Times New Roman"/>
          <w:b/>
          <w:i w:val="false"/>
          <w:color w:val="000000"/>
          <w:sz w:val="28"/>
        </w:rPr>
        <w:t xml:space="preserve"> "</w:t>
      </w:r>
      <w:r>
        <w:rPr>
          <w:rFonts w:ascii="Times New Roman"/>
          <w:b w:val="false"/>
          <w:i w:val="false"/>
          <w:color w:val="000000"/>
          <w:sz w:val="28"/>
        </w:rPr>
        <w:t>Жұмыспен қамту - 2020 бағдарламасы аясында инженерлік коммуникациялық инфрақұрылымды дамыту" бюджеттік бағдарламасы Қазақстан Республикасының бірыңғай бюджеттік сыныптамаға сәйкестендірілді.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