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191b5" w14:textId="f1191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Қармақшы аудандық мәслихатының 2010 жылғы 22 желтоқсандағы кезекті 34 сессиясының N 224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аудандық мәслихатының 2011 жылғы 14 қыркүйектегі N 282 шешімі. Қызылорда облысының Әділет департаментінде 2011 жылы 03 қазанда N 10-5-165 тіркелді. Шешімнің қабылдау мерзімінің өтуіне байланысты қолдану тоқтатылды (Қызылорда облысы Қармақшы аудандық мәслихатының 2012 жылғы 01 наурыздағы N 41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(Қызылорда облысы Қармақшы аудандық мәслихатының 2012.03.01 N 41 хаты)</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Қармақшы аудандық мәслихаты </w:t>
      </w:r>
      <w:r>
        <w:rPr>
          <w:rFonts w:ascii="Times New Roman"/>
          <w:b/>
          <w:i w:val="false"/>
          <w:color w:val="000000"/>
          <w:sz w:val="28"/>
        </w:rPr>
        <w:t>ШЕШЕДІ:</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Қармақшы аудандық мәслихатының 2010 жылғы 22 желтоқсандағы кезекті 34 сессиясының </w:t>
      </w:r>
      <w:r>
        <w:rPr>
          <w:rFonts w:ascii="Times New Roman"/>
          <w:b w:val="false"/>
          <w:i w:val="false"/>
          <w:color w:val="000000"/>
          <w:sz w:val="28"/>
        </w:rPr>
        <w:t>N 224</w:t>
      </w:r>
      <w:r>
        <w:rPr>
          <w:rFonts w:ascii="Times New Roman"/>
          <w:b w:val="false"/>
          <w:i w:val="false"/>
          <w:color w:val="000000"/>
          <w:sz w:val="28"/>
        </w:rPr>
        <w:t xml:space="preserve"> шешіміне (нормативтік құқықтық кесімдердің мемлекеттік тіркеу тізілімінде 10-5-154 нөмірімен тіркелген, аудандық "Қармақшы таңы" газетінің 2011 жылғы 26 қаңтардағы N 9-10 сандарында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1-тармақтағы:</w:t>
      </w:r>
      <w:r>
        <w:br/>
      </w:r>
      <w:r>
        <w:rPr>
          <w:rFonts w:ascii="Times New Roman"/>
          <w:b w:val="false"/>
          <w:i w:val="false"/>
          <w:color w:val="000000"/>
          <w:sz w:val="28"/>
        </w:rPr>
        <w:t>
      </w:t>
      </w:r>
      <w:r>
        <w:rPr>
          <w:rFonts w:ascii="Times New Roman"/>
          <w:b w:val="false"/>
          <w:i w:val="false"/>
          <w:color w:val="000000"/>
          <w:sz w:val="28"/>
        </w:rPr>
        <w:t>1) тармақшадағы</w:t>
      </w:r>
      <w:r>
        <w:rPr>
          <w:rFonts w:ascii="Times New Roman"/>
          <w:b w:val="false"/>
          <w:i w:val="false"/>
          <w:color w:val="000000"/>
          <w:sz w:val="28"/>
        </w:rPr>
        <w:t>:</w:t>
      </w:r>
      <w:r>
        <w:br/>
      </w:r>
      <w:r>
        <w:rPr>
          <w:rFonts w:ascii="Times New Roman"/>
          <w:b w:val="false"/>
          <w:i w:val="false"/>
          <w:color w:val="000000"/>
          <w:sz w:val="28"/>
        </w:rPr>
        <w:t>
      "5 192 307" деген сандар "5 191 653" деген сандармен ауыстырылсын;</w:t>
      </w:r>
      <w:r>
        <w:br/>
      </w:r>
      <w:r>
        <w:rPr>
          <w:rFonts w:ascii="Times New Roman"/>
          <w:b w:val="false"/>
          <w:i w:val="false"/>
          <w:color w:val="000000"/>
          <w:sz w:val="28"/>
        </w:rPr>
        <w:t>
      "4 387 002" деген сандар "4 386 348" деген сандармен ауыстырылсын;</w:t>
      </w:r>
      <w:r>
        <w:br/>
      </w:r>
      <w:r>
        <w:rPr>
          <w:rFonts w:ascii="Times New Roman"/>
          <w:b w:val="false"/>
          <w:i w:val="false"/>
          <w:color w:val="000000"/>
          <w:sz w:val="28"/>
        </w:rPr>
        <w:t>
      </w:t>
      </w:r>
      <w:r>
        <w:rPr>
          <w:rFonts w:ascii="Times New Roman"/>
          <w:b w:val="false"/>
          <w:i w:val="false"/>
          <w:color w:val="000000"/>
          <w:sz w:val="28"/>
        </w:rPr>
        <w:t>2) тармақшадағы</w:t>
      </w:r>
      <w:r>
        <w:rPr>
          <w:rFonts w:ascii="Times New Roman"/>
          <w:b w:val="false"/>
          <w:i w:val="false"/>
          <w:color w:val="000000"/>
          <w:sz w:val="28"/>
        </w:rPr>
        <w:t>:</w:t>
      </w:r>
      <w:r>
        <w:br/>
      </w:r>
      <w:r>
        <w:rPr>
          <w:rFonts w:ascii="Times New Roman"/>
          <w:b w:val="false"/>
          <w:i w:val="false"/>
          <w:color w:val="000000"/>
          <w:sz w:val="28"/>
        </w:rPr>
        <w:t>
      "5 408 578" деген сандар "5 407 924"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мынандай мазмұндағы </w:t>
      </w:r>
      <w:r>
        <w:rPr>
          <w:rFonts w:ascii="Times New Roman"/>
          <w:b w:val="false"/>
          <w:i w:val="false"/>
          <w:color w:val="000000"/>
          <w:sz w:val="28"/>
        </w:rPr>
        <w:t>6-3 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"6-3. Облыстық тексеру комиссиясының құрылуына байланысты 2011 жылға арналған аудандық бюджеттен облыстық бюджетке 1 986 мың теңге трансфертті қайтару көзделсін.";</w:t>
      </w:r>
      <w:r>
        <w:br/>
      </w:r>
      <w:r>
        <w:rPr>
          <w:rFonts w:ascii="Times New Roman"/>
          <w:b w:val="false"/>
          <w:i w:val="false"/>
          <w:color w:val="000000"/>
          <w:sz w:val="28"/>
        </w:rPr>
        <w:t>
</w:t>
      </w:r>
      <w:r>
        <w:rPr>
          <w:rFonts w:ascii="Times New Roman"/>
          <w:b w:val="false"/>
          <w:i w:val="false"/>
          <w:color w:val="000000"/>
          <w:sz w:val="28"/>
        </w:rPr>
        <w:t>
      "2011-2013 жылдарға арналған аудандық бюджет туралы" Қармақшы аудандық мәслихатының 2010 жылғы 22 желтоқсандағы кезекті 34 сессиясының N 224 шешімінің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-қосымшалары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қосымшаларына сәйкес баяндалсын.</w:t>
      </w:r>
      <w:r>
        <w:br/>
      </w:r>
      <w:r>
        <w:rPr>
          <w:rFonts w:ascii="Times New Roman"/>
          <w:b w:val="false"/>
          <w:i w:val="false"/>
          <w:color w:val="000000"/>
          <w:sz w:val="28"/>
        </w:rPr>
        <w:t>
</w:t>
      </w:r>
      <w:r>
        <w:rPr>
          <w:rFonts w:ascii="Times New Roman"/>
          <w:b w:val="false"/>
          <w:i w:val="false"/>
          <w:color w:val="000000"/>
          <w:sz w:val="28"/>
        </w:rPr>
        <w:t>
      2. Осы шешім 2011 жылғы 1 қаңтардан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Қармақшы аудандық</w:t>
      </w:r>
      <w:r>
        <w:br/>
      </w:r>
      <w:r>
        <w:rPr>
          <w:rFonts w:ascii="Times New Roman"/>
          <w:b w:val="false"/>
          <w:i w:val="false"/>
          <w:color w:val="000000"/>
          <w:sz w:val="28"/>
        </w:rPr>
        <w:t>
</w:t>
      </w:r>
      <w:r>
        <w:rPr>
          <w:rFonts w:ascii="Times New Roman"/>
          <w:b w:val="false"/>
          <w:i/>
          <w:color w:val="000000"/>
          <w:sz w:val="28"/>
        </w:rPr>
        <w:t>      мәслихатының кезекті</w:t>
      </w:r>
      <w:r>
        <w:br/>
      </w:r>
      <w:r>
        <w:rPr>
          <w:rFonts w:ascii="Times New Roman"/>
          <w:b w:val="false"/>
          <w:i w:val="false"/>
          <w:color w:val="000000"/>
          <w:sz w:val="28"/>
        </w:rPr>
        <w:t>
</w:t>
      </w:r>
      <w:r>
        <w:rPr>
          <w:rFonts w:ascii="Times New Roman"/>
          <w:b w:val="false"/>
          <w:i/>
          <w:color w:val="000000"/>
          <w:sz w:val="28"/>
        </w:rPr>
        <w:t>      42 сессиясының төрағасы                    Ә. Байбарақов</w:t>
      </w:r>
    </w:p>
    <w:p>
      <w:pPr>
        <w:spacing w:after="0"/>
        <w:ind w:left="0"/>
        <w:jc w:val="both"/>
      </w:pPr>
      <w:r>
        <w:rPr>
          <w:rFonts w:ascii="Times New Roman"/>
          <w:b w:val="false"/>
          <w:i/>
          <w:color w:val="000000"/>
          <w:sz w:val="28"/>
        </w:rPr>
        <w:t>      Қармақшы аудандық</w:t>
      </w:r>
      <w:r>
        <w:br/>
      </w:r>
      <w:r>
        <w:rPr>
          <w:rFonts w:ascii="Times New Roman"/>
          <w:b w:val="false"/>
          <w:i w:val="false"/>
          <w:color w:val="000000"/>
          <w:sz w:val="28"/>
        </w:rPr>
        <w:t>
</w:t>
      </w:r>
      <w:r>
        <w:rPr>
          <w:rFonts w:ascii="Times New Roman"/>
          <w:b w:val="false"/>
          <w:i/>
          <w:color w:val="000000"/>
          <w:sz w:val="28"/>
        </w:rPr>
        <w:t>      мәслихатының хатшысы                       М. Ерманов</w:t>
      </w:r>
    </w:p>
    <w:p>
      <w:pPr>
        <w:spacing w:after="0"/>
        <w:ind w:left="0"/>
        <w:jc w:val="both"/>
      </w:pPr>
      <w:r>
        <w:rPr>
          <w:rFonts w:ascii="Times New Roman"/>
          <w:b w:val="false"/>
          <w:i w:val="false"/>
          <w:color w:val="000000"/>
          <w:sz w:val="28"/>
        </w:rPr>
        <w:t>      Қармақшы аудандық мәслихатының</w:t>
      </w:r>
      <w:r>
        <w:br/>
      </w:r>
      <w:r>
        <w:rPr>
          <w:rFonts w:ascii="Times New Roman"/>
          <w:b w:val="false"/>
          <w:i w:val="false"/>
          <w:color w:val="000000"/>
          <w:sz w:val="28"/>
        </w:rPr>
        <w:t>
      2011 жылғы "14" қыркүйектегі</w:t>
      </w:r>
      <w:r>
        <w:br/>
      </w:r>
      <w:r>
        <w:rPr>
          <w:rFonts w:ascii="Times New Roman"/>
          <w:b w:val="false"/>
          <w:i w:val="false"/>
          <w:color w:val="000000"/>
          <w:sz w:val="28"/>
        </w:rPr>
        <w:t>
      кезекті 42-сессиясының</w:t>
      </w:r>
      <w:r>
        <w:br/>
      </w:r>
      <w:r>
        <w:rPr>
          <w:rFonts w:ascii="Times New Roman"/>
          <w:b w:val="false"/>
          <w:i w:val="false"/>
          <w:color w:val="000000"/>
          <w:sz w:val="28"/>
        </w:rPr>
        <w:t>
      N 282 шешіміне 1-қосымша</w:t>
      </w:r>
    </w:p>
    <w:p>
      <w:pPr>
        <w:spacing w:after="0"/>
        <w:ind w:left="0"/>
        <w:jc w:val="both"/>
      </w:pPr>
      <w:r>
        <w:rPr>
          <w:rFonts w:ascii="Times New Roman"/>
          <w:b w:val="false"/>
          <w:i w:val="false"/>
          <w:color w:val="000000"/>
          <w:sz w:val="28"/>
        </w:rPr>
        <w:t>      Қармақшы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кезекті 34 сессиясының N 224</w:t>
      </w:r>
      <w:r>
        <w:br/>
      </w:r>
      <w:r>
        <w:rPr>
          <w:rFonts w:ascii="Times New Roman"/>
          <w:b w:val="false"/>
          <w:i w:val="false"/>
          <w:color w:val="000000"/>
          <w:sz w:val="28"/>
        </w:rPr>
        <w:t>
      шешіміне 1-қосымша</w:t>
      </w:r>
    </w:p>
    <w:bookmarkStart w:name="z7" w:id="1"/>
    <w:p>
      <w:pPr>
        <w:spacing w:after="0"/>
        <w:ind w:left="0"/>
        <w:jc w:val="left"/>
      </w:pPr>
      <w:r>
        <w:rPr>
          <w:rFonts w:ascii="Times New Roman"/>
          <w:b/>
          <w:i w:val="false"/>
          <w:color w:val="000000"/>
        </w:rPr>
        <w:t xml:space="preserve">        
2011 жылға арналған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75"/>
        <w:gridCol w:w="712"/>
        <w:gridCol w:w="8798"/>
        <w:gridCol w:w="1962"/>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1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1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r>
      <w:tr>
        <w:trPr>
          <w:trHeight w:val="1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1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5191653</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741671</w:t>
            </w:r>
          </w:p>
        </w:tc>
      </w:tr>
      <w:tr>
        <w:trPr>
          <w:trHeight w:val="1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258677</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258677</w:t>
            </w:r>
          </w:p>
        </w:tc>
      </w:tr>
      <w:tr>
        <w:trPr>
          <w:trHeight w:val="1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163139</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163139</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303668</w:t>
            </w:r>
          </w:p>
        </w:tc>
      </w:tr>
      <w:tr>
        <w:trPr>
          <w:trHeight w:val="1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256834</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w:t>
            </w:r>
          </w:p>
        </w:tc>
      </w:tr>
      <w:tr>
        <w:trPr>
          <w:trHeight w:val="1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42198</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10963</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3867</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5906</w:t>
            </w:r>
          </w:p>
        </w:tc>
      </w:tr>
      <w:tr>
        <w:trPr>
          <w:trHeight w:val="1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7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5224</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5224</w:t>
            </w:r>
          </w:p>
        </w:tc>
      </w:tr>
      <w:tr>
        <w:trPr>
          <w:trHeight w:val="1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r>
      <w:tr>
        <w:trPr>
          <w:trHeight w:val="1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62496</w:t>
            </w:r>
          </w:p>
        </w:tc>
      </w:tr>
      <w:tr>
        <w:trPr>
          <w:trHeight w:val="1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60260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rPr>
                <w:rFonts w:ascii="Times New Roman"/>
                <w:b w:val="false"/>
                <w:i w:val="false"/>
                <w:color w:val="ffffff"/>
                <w:sz w:val="20"/>
              </w:rPr>
              <w:t>1</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60260</w:t>
            </w:r>
          </w:p>
        </w:tc>
      </w:tr>
      <w:tr>
        <w:trPr>
          <w:trHeight w:val="1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4386348</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4386348</w:t>
            </w:r>
          </w:p>
        </w:tc>
      </w:tr>
      <w:tr>
        <w:trPr>
          <w:trHeight w:val="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4386348</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5407924</w:t>
            </w:r>
          </w:p>
        </w:tc>
      </w:tr>
      <w:tr>
        <w:trPr>
          <w:trHeight w:val="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324506</w:t>
            </w:r>
          </w:p>
        </w:tc>
      </w:tr>
      <w:tr>
        <w:trPr>
          <w:trHeight w:val="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26130</w:t>
            </w:r>
          </w:p>
        </w:tc>
      </w:tr>
      <w:tr>
        <w:trPr>
          <w:trHeight w:val="1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20130</w:t>
            </w:r>
          </w:p>
        </w:tc>
      </w:tr>
      <w:tr>
        <w:trPr>
          <w:trHeight w:val="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118152</w:t>
            </w:r>
          </w:p>
        </w:tc>
      </w:tr>
      <w:tr>
        <w:trPr>
          <w:trHeight w:val="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93922</w:t>
            </w:r>
          </w:p>
        </w:tc>
      </w:tr>
      <w:tr>
        <w:trPr>
          <w:trHeight w:val="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24230</w:t>
            </w:r>
          </w:p>
        </w:tc>
      </w:tr>
      <w:tr>
        <w:trPr>
          <w:trHeight w:val="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152447</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139156</w:t>
            </w:r>
          </w:p>
        </w:tc>
      </w:tr>
      <w:tr>
        <w:trPr>
          <w:trHeight w:val="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13291</w:t>
            </w:r>
          </w:p>
        </w:tc>
      </w:tr>
      <w:tr>
        <w:trPr>
          <w:trHeight w:val="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14327</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14327</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13450</w:t>
            </w:r>
          </w:p>
        </w:tc>
      </w:tr>
      <w:tr>
        <w:trPr>
          <w:trHeight w:val="9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баcқару саласындағы мемлекеттік саясатты іске асыру жөніндегі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13450</w:t>
            </w:r>
          </w:p>
        </w:tc>
      </w:tr>
      <w:tr>
        <w:trPr>
          <w:trHeight w:val="1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r>
      <w:tr>
        <w:trPr>
          <w:trHeight w:val="1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5415</w:t>
            </w:r>
          </w:p>
        </w:tc>
      </w:tr>
      <w:tr>
        <w:trPr>
          <w:trHeight w:val="8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5415</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5415</w:t>
            </w:r>
          </w:p>
        </w:tc>
      </w:tr>
      <w:tr>
        <w:trPr>
          <w:trHeight w:val="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2663174</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2652039</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18110</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2112371</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12983</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77604</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r>
      <w:tr>
        <w:trPr>
          <w:trHeight w:val="1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382277</w:t>
            </w:r>
          </w:p>
        </w:tc>
      </w:tr>
      <w:tr>
        <w:trPr>
          <w:trHeight w:val="4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9979</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мекемелеріне жұмыстағы жоғары көрсеткіштері үшін гранттарды табыс ету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22171</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 мұғалімдеріне және мектепке дейінгі білім беру ұйымдары тәрбиешілеріне біліктілік санаты үшін қосымша ақының мөлшерін арттыру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14386</w:t>
            </w:r>
          </w:p>
        </w:tc>
      </w:tr>
      <w:tr>
        <w:trPr>
          <w:trHeight w:val="1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11135</w:t>
            </w:r>
          </w:p>
        </w:tc>
      </w:tr>
      <w:tr>
        <w:trPr>
          <w:trHeight w:val="1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11135</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7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484709</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484709</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33460</w:t>
            </w:r>
          </w:p>
        </w:tc>
      </w:tr>
      <w:tr>
        <w:trPr>
          <w:trHeight w:val="1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38346</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елдi мекендерде тұратын және жұмыс істейтін мемлекеттiк денсаулық сақтау, әлеуметтiк қамсыздандыру, мәдениет және спорт ұйымдарының мамандарына және ауылдық жерде жұмыс істейтін білім берудің педагог қызметкерлеріне отын сатып алуға Қазақстан Республикасының заңнамасына сәйкес әлеуметтік көмек көрсету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12398</w:t>
            </w:r>
          </w:p>
        </w:tc>
      </w:tr>
      <w:tr>
        <w:trPr>
          <w:trHeight w:val="1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32712</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175352</w:t>
            </w:r>
          </w:p>
        </w:tc>
      </w:tr>
      <w:tr>
        <w:trPr>
          <w:trHeight w:val="4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32243</w:t>
            </w:r>
          </w:p>
        </w:tc>
      </w:tr>
      <w:tr>
        <w:trPr>
          <w:trHeight w:val="5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3793</w:t>
            </w:r>
          </w:p>
        </w:tc>
      </w:tr>
      <w:tr>
        <w:trPr>
          <w:trHeight w:val="1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3832</w:t>
            </w:r>
          </w:p>
        </w:tc>
      </w:tr>
      <w:tr>
        <w:trPr>
          <w:trHeight w:val="1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32197</w:t>
            </w:r>
          </w:p>
        </w:tc>
      </w:tr>
      <w:tr>
        <w:trPr>
          <w:trHeight w:val="1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90537</w:t>
            </w:r>
          </w:p>
        </w:tc>
      </w:tr>
      <w:tr>
        <w:trPr>
          <w:trHeight w:val="6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20455</w:t>
            </w:r>
          </w:p>
        </w:tc>
      </w:tr>
      <w:tr>
        <w:trPr>
          <w:trHeight w:val="1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орталығы қызметін қамтамасыз ету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9384</w:t>
            </w:r>
          </w:p>
        </w:tc>
      </w:tr>
      <w:tr>
        <w:trPr>
          <w:trHeight w:val="1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804423</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168869</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19431</w:t>
            </w:r>
          </w:p>
        </w:tc>
      </w:tr>
      <w:tr>
        <w:trPr>
          <w:trHeight w:val="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10897</w:t>
            </w:r>
          </w:p>
        </w:tc>
      </w:tr>
      <w:tr>
        <w:trPr>
          <w:trHeight w:val="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114280</w:t>
            </w:r>
          </w:p>
        </w:tc>
      </w:tr>
      <w:tr>
        <w:trPr>
          <w:trHeight w:val="1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24151</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633154</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123350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38903</w:t>
            </w:r>
          </w:p>
        </w:tc>
      </w:tr>
      <w:tr>
        <w:trPr>
          <w:trHeight w:val="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14231</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421670</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аясында инженерлік коммуникациялық инфрақұрылымды дамыту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238170</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142723</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9757</w:t>
            </w:r>
          </w:p>
        </w:tc>
      </w:tr>
      <w:tr>
        <w:trPr>
          <w:trHeight w:val="1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92260</w:t>
            </w:r>
          </w:p>
        </w:tc>
      </w:tr>
      <w:tr>
        <w:trPr>
          <w:trHeight w:val="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40573</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1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25199</w:t>
            </w:r>
          </w:p>
        </w:tc>
      </w:tr>
      <w:tr>
        <w:trPr>
          <w:trHeight w:val="5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10763</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w:t>
            </w:r>
          </w:p>
        </w:tc>
      </w:tr>
      <w:tr>
        <w:trPr>
          <w:trHeight w:val="1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w:t>
            </w:r>
          </w:p>
        </w:tc>
      </w:tr>
      <w:tr>
        <w:trPr>
          <w:trHeight w:val="1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30248</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6357</w:t>
            </w:r>
          </w:p>
        </w:tc>
      </w:tr>
      <w:tr>
        <w:trPr>
          <w:trHeight w:val="1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22626</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энергетикалық жүйені дамыту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68620</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20863</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ауыл шаруашылығы саласындағы мемлекеттік саясатты іске асыру жөніндегі қызметтер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10810</w:t>
            </w:r>
          </w:p>
        </w:tc>
      </w:tr>
      <w:tr>
        <w:trPr>
          <w:trHeight w:val="4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10053</w:t>
            </w:r>
          </w:p>
        </w:tc>
      </w:tr>
      <w:tr>
        <w:trPr>
          <w:trHeight w:val="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7534</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7534</w:t>
            </w:r>
          </w:p>
        </w:tc>
      </w:tr>
      <w:tr>
        <w:trPr>
          <w:trHeight w:val="1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5575</w:t>
            </w:r>
          </w:p>
        </w:tc>
      </w:tr>
      <w:tr>
        <w:trPr>
          <w:trHeight w:val="1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5575</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34648</w:t>
            </w:r>
          </w:p>
        </w:tc>
      </w:tr>
      <w:tr>
        <w:trPr>
          <w:trHeight w:val="1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8973</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r>
      <w:tr>
        <w:trPr>
          <w:trHeight w:val="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23189</w:t>
            </w:r>
          </w:p>
        </w:tc>
      </w:tr>
      <w:tr>
        <w:trPr>
          <w:trHeight w:val="1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17597</w:t>
            </w:r>
          </w:p>
        </w:tc>
      </w:tr>
      <w:tr>
        <w:trPr>
          <w:trHeight w:val="1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8917</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8917</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8680</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7782</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w:t>
            </w:r>
          </w:p>
        </w:tc>
      </w:tr>
      <w:tr>
        <w:trPr>
          <w:trHeight w:val="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751007</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120935</w:t>
            </w:r>
          </w:p>
        </w:tc>
      </w:tr>
      <w:tr>
        <w:trPr>
          <w:trHeight w:val="5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120935</w:t>
            </w:r>
          </w:p>
        </w:tc>
      </w:tr>
      <w:tr>
        <w:trPr>
          <w:trHeight w:val="7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630072</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628072</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28821</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8235</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8235</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9347</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w:t>
            </w:r>
          </w:p>
        </w:tc>
      </w:tr>
      <w:tr>
        <w:trPr>
          <w:trHeight w:val="1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16363</w:t>
            </w:r>
          </w:p>
        </w:tc>
      </w:tr>
      <w:tr>
        <w:trPr>
          <w:trHeight w:val="1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16363</w:t>
            </w:r>
          </w:p>
        </w:tc>
      </w:tr>
      <w:tr>
        <w:trPr>
          <w:trHeight w:val="1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12446</w:t>
            </w:r>
          </w:p>
        </w:tc>
      </w:tr>
      <w:tr>
        <w:trPr>
          <w:trHeight w:val="1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w:t>
            </w:r>
          </w:p>
        </w:tc>
      </w:tr>
      <w:tr>
        <w:trPr>
          <w:trHeight w:val="1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48691</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56400</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56400</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56400</w:t>
            </w:r>
          </w:p>
        </w:tc>
      </w:tr>
      <w:tr>
        <w:trPr>
          <w:trHeight w:val="1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7709</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7709</w:t>
            </w:r>
          </w:p>
        </w:tc>
      </w:tr>
      <w:tr>
        <w:trPr>
          <w:trHeight w:val="1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7709</w:t>
            </w:r>
          </w:p>
        </w:tc>
      </w:tr>
      <w:tr>
        <w:trPr>
          <w:trHeight w:val="1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-264962</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264962</w:t>
            </w:r>
          </w:p>
        </w:tc>
      </w:tr>
      <w:tr>
        <w:trPr>
          <w:trHeight w:val="1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166318</w:t>
            </w:r>
          </w:p>
        </w:tc>
      </w:tr>
      <w:tr>
        <w:trPr>
          <w:trHeight w:val="1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166318</w:t>
            </w:r>
          </w:p>
        </w:tc>
      </w:tr>
      <w:tr>
        <w:trPr>
          <w:trHeight w:val="1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166318</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67916</w:t>
            </w:r>
          </w:p>
        </w:tc>
      </w:tr>
      <w:tr>
        <w:trPr>
          <w:trHeight w:val="1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67916</w:t>
            </w:r>
          </w:p>
        </w:tc>
      </w:tr>
      <w:tr>
        <w:trPr>
          <w:trHeight w:val="1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67916</w:t>
            </w:r>
          </w:p>
        </w:tc>
      </w:tr>
      <w:tr>
        <w:trPr>
          <w:trHeight w:val="1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67916</w:t>
            </w:r>
          </w:p>
        </w:tc>
      </w:tr>
      <w:tr>
        <w:trPr>
          <w:trHeight w:val="1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166560</w:t>
            </w:r>
          </w:p>
        </w:tc>
      </w:tr>
      <w:tr>
        <w:trPr>
          <w:trHeight w:val="1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166560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166560</w:t>
            </w:r>
          </w:p>
        </w:tc>
      </w:tr>
    </w:tbl>
    <w:p>
      <w:pPr>
        <w:spacing w:after="0"/>
        <w:ind w:left="0"/>
        <w:jc w:val="both"/>
      </w:pPr>
      <w:r>
        <w:rPr>
          <w:rFonts w:ascii="Times New Roman"/>
          <w:b w:val="false"/>
          <w:i w:val="false"/>
          <w:color w:val="000000"/>
          <w:sz w:val="28"/>
        </w:rPr>
        <w:t>      Қармақшы аудандық мәслихатының</w:t>
      </w:r>
      <w:r>
        <w:br/>
      </w:r>
      <w:r>
        <w:rPr>
          <w:rFonts w:ascii="Times New Roman"/>
          <w:b w:val="false"/>
          <w:i w:val="false"/>
          <w:color w:val="000000"/>
          <w:sz w:val="28"/>
        </w:rPr>
        <w:t>
      2011 жылғы "14" қыркүйектегі</w:t>
      </w:r>
      <w:r>
        <w:br/>
      </w:r>
      <w:r>
        <w:rPr>
          <w:rFonts w:ascii="Times New Roman"/>
          <w:b w:val="false"/>
          <w:i w:val="false"/>
          <w:color w:val="000000"/>
          <w:sz w:val="28"/>
        </w:rPr>
        <w:t>
      кезекті 42-сессиясының</w:t>
      </w:r>
      <w:r>
        <w:br/>
      </w:r>
      <w:r>
        <w:rPr>
          <w:rFonts w:ascii="Times New Roman"/>
          <w:b w:val="false"/>
          <w:i w:val="false"/>
          <w:color w:val="000000"/>
          <w:sz w:val="28"/>
        </w:rPr>
        <w:t>
      N 282 шешіміне 2-қосымша</w:t>
      </w:r>
    </w:p>
    <w:p>
      <w:pPr>
        <w:spacing w:after="0"/>
        <w:ind w:left="0"/>
        <w:jc w:val="both"/>
      </w:pPr>
      <w:r>
        <w:rPr>
          <w:rFonts w:ascii="Times New Roman"/>
          <w:b w:val="false"/>
          <w:i w:val="false"/>
          <w:color w:val="000000"/>
          <w:sz w:val="28"/>
        </w:rPr>
        <w:t>      Қармақшы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кезекті 34 сессиясының N 224</w:t>
      </w:r>
      <w:r>
        <w:br/>
      </w:r>
      <w:r>
        <w:rPr>
          <w:rFonts w:ascii="Times New Roman"/>
          <w:b w:val="false"/>
          <w:i w:val="false"/>
          <w:color w:val="000000"/>
          <w:sz w:val="28"/>
        </w:rPr>
        <w:t>
      шешіміне 6-қосымша</w:t>
      </w:r>
    </w:p>
    <w:bookmarkStart w:name="z8" w:id="2"/>
    <w:p>
      <w:pPr>
        <w:spacing w:after="0"/>
        <w:ind w:left="0"/>
        <w:jc w:val="left"/>
      </w:pPr>
      <w:r>
        <w:rPr>
          <w:rFonts w:ascii="Times New Roman"/>
          <w:b/>
          <w:i w:val="false"/>
          <w:color w:val="000000"/>
        </w:rPr>
        <w:t xml:space="preserve">        
Кент, ауылдық (селолық) округ әкімі аппараттарының 2011 жылға арналған бюджеттік бағдарламаларының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753"/>
        <w:gridCol w:w="753"/>
        <w:gridCol w:w="8533"/>
        <w:gridCol w:w="1793"/>
      </w:tblGrid>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1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442416</w:t>
            </w:r>
          </w:p>
        </w:tc>
      </w:tr>
      <w:tr>
        <w:trPr>
          <w:trHeight w:val="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152447</w:t>
            </w:r>
          </w:p>
        </w:tc>
      </w:tr>
      <w:tr>
        <w:trPr>
          <w:trHeight w:val="5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152447</w:t>
            </w:r>
          </w:p>
        </w:tc>
      </w:tr>
      <w:tr>
        <w:trPr>
          <w:trHeight w:val="8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139156</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22199</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Төретам кенті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12410</w:t>
            </w:r>
          </w:p>
        </w:tc>
      </w:tr>
      <w:tr>
        <w:trPr>
          <w:trHeight w:val="1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ауылдық округ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10189</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ауылдық округ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8271</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Иіркөл ауылдық округ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w:t>
            </w:r>
          </w:p>
        </w:tc>
      </w:tr>
      <w:tr>
        <w:trPr>
          <w:trHeight w:val="1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9771</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ІІІ-Интернационал ауылдық округ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8659</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ауылдық округ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8589</w:t>
            </w:r>
          </w:p>
        </w:tc>
      </w:tr>
      <w:tr>
        <w:trPr>
          <w:trHeight w:val="1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9092</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Дауылкөл ауылдық округ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8751</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Алдашбай ахун ауылдық округ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7693</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Қуандария ауылдық округ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w:t>
            </w:r>
          </w:p>
        </w:tc>
      </w:tr>
      <w:tr>
        <w:trPr>
          <w:trHeight w:val="1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Көмекбаев ауылдық округ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8464</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Ақай ауылдық округ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9748</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13291</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Төретам кенті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8645</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Көмекбаев ауылдық округ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Қуандария ауылдық округ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w:t>
            </w:r>
          </w:p>
        </w:tc>
      </w:tr>
      <w:tr>
        <w:trPr>
          <w:trHeight w:val="1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7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1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ауылдық округ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ауылдық округ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1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Иіркөл ауылдық округ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1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Алдашбай ахун ауылдық округ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Көмекбаев ауылдық округ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168869</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168869</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19431</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12277</w:t>
            </w:r>
          </w:p>
        </w:tc>
      </w:tr>
      <w:tr>
        <w:trPr>
          <w:trHeight w:val="1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Төретам кенті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w:t>
            </w:r>
          </w:p>
        </w:tc>
      </w:tr>
      <w:tr>
        <w:trPr>
          <w:trHeight w:val="1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ауылдық округ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1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Иіркөл ауылдық округ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1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ІІІ-Интернационал ауылдық округ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1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ауылдық округ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r>
      <w:tr>
        <w:trPr>
          <w:trHeight w:val="1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r>
      <w:tr>
        <w:trPr>
          <w:trHeight w:val="1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Дауылкөл ауылдық округ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1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Алдашбай ахун ауылдық округ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Қуандария ауылдық округ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Көмекбаев ауылдық округ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Ақай ауылдық округ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r>
      <w:tr>
        <w:trPr>
          <w:trHeight w:val="1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10897</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10547</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Төретам кенті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114280</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108087</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Төретам кенті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ауылдық округ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1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ауылдық округ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Қуандария ауылдық округ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Көмекбаев ауылдық округ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ІІІ-Интернационал ауылдық округ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Ақай ауылдық округ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Иіркөл ауылдық округ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ауылдық округ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Дауылкөл ауылдық округ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Алдашбай ахун ауылдық округ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24151</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10547</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Төретам кенті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6174</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Көмекбаев ауылдық округ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4856</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Ақай ауылдық округ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120935</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120935</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120935</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120935</w:t>
            </w:r>
          </w:p>
        </w:tc>
      </w:tr>
    </w:tbl>
    <w:bookmarkStart w:name="z9" w:id="3"/>
    <w:p>
      <w:pPr>
        <w:spacing w:after="0"/>
        <w:ind w:left="0"/>
        <w:jc w:val="left"/>
      </w:pPr>
      <w:r>
        <w:rPr>
          <w:rFonts w:ascii="Times New Roman"/>
          <w:b/>
          <w:i w:val="false"/>
          <w:color w:val="000000"/>
        </w:rPr>
        <w:t xml:space="preserve"> 
""2011-2013 жылдарға арналған аудандық бюджет туралы" Қармақшы аудандық мәслихатының 2010 жылғы 22 желтоқсандағы кезекті 34 сессиясының N 224 шешіміне өзгерістер мен толықтырулар енгізу туралы" аудандық мәслихаттың шешіміне</w:t>
      </w:r>
      <w:r>
        <w:br/>
      </w:r>
      <w:r>
        <w:rPr>
          <w:rFonts w:ascii="Times New Roman"/>
          <w:b/>
          <w:i w:val="false"/>
          <w:color w:val="000000"/>
        </w:rPr>
        <w:t>
            ТҮСІНДІРМЕ ЖАЗБА</w:t>
      </w:r>
    </w:p>
    <w:bookmarkEnd w:id="3"/>
    <w:p>
      <w:pPr>
        <w:spacing w:after="0"/>
        <w:ind w:left="0"/>
        <w:jc w:val="both"/>
      </w:pPr>
      <w:r>
        <w:rPr>
          <w:rFonts w:ascii="Times New Roman"/>
          <w:b w:val="false"/>
          <w:i w:val="false"/>
          <w:color w:val="000000"/>
          <w:sz w:val="28"/>
        </w:rPr>
        <w:t>      "2011-2013 жылдарға арналған аудандық бюджет туралы" Қармақшы аудандық мәслихатының 2010 жылғы 22 желтоқсандағы кезекті 34 сессиясының </w:t>
      </w:r>
      <w:r>
        <w:rPr>
          <w:rFonts w:ascii="Times New Roman"/>
          <w:b w:val="false"/>
          <w:i w:val="false"/>
          <w:color w:val="000000"/>
          <w:sz w:val="28"/>
        </w:rPr>
        <w:t>N 224</w:t>
      </w:r>
      <w:r>
        <w:rPr>
          <w:rFonts w:ascii="Times New Roman"/>
          <w:b w:val="false"/>
          <w:i w:val="false"/>
          <w:color w:val="000000"/>
          <w:sz w:val="28"/>
        </w:rPr>
        <w:t xml:space="preserve"> шешіміне төмендегі өзгерістер мен толықтырулар енгізілу ұсынылуда.</w:t>
      </w:r>
    </w:p>
    <w:bookmarkStart w:name="z10" w:id="4"/>
    <w:p>
      <w:pPr>
        <w:spacing w:after="0"/>
        <w:ind w:left="0"/>
        <w:jc w:val="left"/>
      </w:pPr>
      <w:r>
        <w:rPr>
          <w:rFonts w:ascii="Times New Roman"/>
          <w:b/>
          <w:i w:val="false"/>
          <w:color w:val="000000"/>
        </w:rPr>
        <w:t xml:space="preserve">        
Кірістер</w:t>
      </w:r>
    </w:p>
    <w:bookmarkEnd w:id="4"/>
    <w:p>
      <w:pPr>
        <w:spacing w:after="0"/>
        <w:ind w:left="0"/>
        <w:jc w:val="both"/>
      </w:pPr>
      <w:r>
        <w:rPr>
          <w:rFonts w:ascii="Times New Roman"/>
          <w:b w:val="false"/>
          <w:i w:val="false"/>
          <w:color w:val="000000"/>
          <w:sz w:val="28"/>
        </w:rPr>
        <w:t>      ""2011-2013 жылдарға арналған облыстық бюджет туралы" Қызылорда облыстық мәслихатының 2010 жылғы 13 желтоқсандағы ХXXV сессиясының N 261 шешімін іске асыру туралы" Қызылорда облысы әкімдігінің 2010 жылғы 27 желтоқсандағы N 979 қаулысына өзгерістер мен толықтырулар енгізу туралы" Қызылорда облысы әкімдігінің 2011 жылғы 31 тамыздағы N 125 қаулысына сәйкес аудандық бюджетке облыстық бюджеттен берілетін ағымдағы нысаналы трансферттер 654 (Алты жүз елу төрт) мың теңгеге азайтылды.</w:t>
      </w:r>
    </w:p>
    <w:bookmarkStart w:name="z11" w:id="5"/>
    <w:p>
      <w:pPr>
        <w:spacing w:after="0"/>
        <w:ind w:left="0"/>
        <w:jc w:val="left"/>
      </w:pPr>
      <w:r>
        <w:rPr>
          <w:rFonts w:ascii="Times New Roman"/>
          <w:b/>
          <w:i w:val="false"/>
          <w:color w:val="000000"/>
        </w:rPr>
        <w:t xml:space="preserve">        
Шығындар</w:t>
      </w:r>
    </w:p>
    <w:bookmarkEnd w:id="5"/>
    <w:p>
      <w:pPr>
        <w:spacing w:after="0"/>
        <w:ind w:left="0"/>
        <w:jc w:val="both"/>
      </w:pPr>
      <w:r>
        <w:rPr>
          <w:rFonts w:ascii="Times New Roman"/>
          <w:b w:val="false"/>
          <w:i w:val="false"/>
          <w:color w:val="000000"/>
          <w:sz w:val="28"/>
        </w:rPr>
        <w:t>      </w:t>
      </w:r>
      <w:r>
        <w:rPr>
          <w:rFonts w:ascii="Times New Roman"/>
          <w:b/>
          <w:i w:val="false"/>
          <w:color w:val="000000"/>
          <w:sz w:val="28"/>
        </w:rPr>
        <w:t>1. Облыстық бюджет есебінен бөлінген қаржылардың үнемделуіне байланысты азайту:</w:t>
      </w:r>
      <w:r>
        <w:br/>
      </w:r>
      <w:r>
        <w:rPr>
          <w:rFonts w:ascii="Times New Roman"/>
          <w:b w:val="false"/>
          <w:i w:val="false"/>
          <w:color w:val="000000"/>
          <w:sz w:val="28"/>
        </w:rPr>
        <w:t>
</w:t>
      </w:r>
      <w:r>
        <w:rPr>
          <w:rFonts w:ascii="Times New Roman"/>
          <w:b/>
          <w:i w:val="false"/>
          <w:color w:val="000000"/>
          <w:sz w:val="28"/>
        </w:rPr>
        <w:t>      Аудандық жұмыспен қамту және әлеуметтік бағдарламалар бөлімі бойынша:</w:t>
      </w:r>
      <w:r>
        <w:br/>
      </w:r>
      <w:r>
        <w:rPr>
          <w:rFonts w:ascii="Times New Roman"/>
          <w:b w:val="false"/>
          <w:i w:val="false"/>
          <w:color w:val="000000"/>
          <w:sz w:val="28"/>
        </w:rPr>
        <w:t>
      451 007 "Жергілікті өкілетті органдардың шешімі бойынша мұқтаж азаматтардың жекелеген топтарына әлеуметтік көмек" бюджеттік бағдарламасынан 117 (Бір жүз он жеті) мың теңге;</w:t>
      </w:r>
      <w:r>
        <w:br/>
      </w:r>
      <w:r>
        <w:rPr>
          <w:rFonts w:ascii="Times New Roman"/>
          <w:b w:val="false"/>
          <w:i w:val="false"/>
          <w:color w:val="000000"/>
          <w:sz w:val="28"/>
        </w:rPr>
        <w:t>
      451 011 "Жәрдемақыларды және басқа да әлеуметтік төлемдерді есептеу, төлеу мен жеткізу бойынша қызметтерге ақы төлеу" бюджеттік бағдарламасынан 31 (Отыз бір) мың теңге азайтылды.</w:t>
      </w:r>
      <w:r>
        <w:br/>
      </w:r>
      <w:r>
        <w:rPr>
          <w:rFonts w:ascii="Times New Roman"/>
          <w:b w:val="false"/>
          <w:i w:val="false"/>
          <w:color w:val="000000"/>
          <w:sz w:val="28"/>
        </w:rPr>
        <w:t>
      </w:t>
      </w:r>
      <w:r>
        <w:rPr>
          <w:rFonts w:ascii="Times New Roman"/>
          <w:b/>
          <w:i w:val="false"/>
          <w:color w:val="000000"/>
          <w:sz w:val="28"/>
        </w:rPr>
        <w:t>Аудандық тұрғын үй-коммуналдық шаруашылығы, жолаушылар көлігі және автомобиль жолдары бөлімі бойынша:</w:t>
      </w:r>
      <w:r>
        <w:br/>
      </w:r>
      <w:r>
        <w:rPr>
          <w:rFonts w:ascii="Times New Roman"/>
          <w:b w:val="false"/>
          <w:i w:val="false"/>
          <w:color w:val="000000"/>
          <w:sz w:val="28"/>
        </w:rPr>
        <w:t>
      458 023 "Автомобиль жолдарының жұмыс істеуін қамтамасыз ету" бюджеттік бағдарламасынан 506 (Бес жүз алты) мың теңге азайтылды.</w:t>
      </w:r>
      <w:r>
        <w:br/>
      </w:r>
      <w:r>
        <w:rPr>
          <w:rFonts w:ascii="Times New Roman"/>
          <w:b w:val="false"/>
          <w:i w:val="false"/>
          <w:color w:val="000000"/>
          <w:sz w:val="28"/>
        </w:rPr>
        <w:t>
      </w:t>
      </w:r>
      <w:r>
        <w:rPr>
          <w:rFonts w:ascii="Times New Roman"/>
          <w:b/>
          <w:i w:val="false"/>
          <w:color w:val="000000"/>
          <w:sz w:val="28"/>
        </w:rPr>
        <w:t>2. Бюджеттік бағдарлама әкімшілерінің ұсыныстарына сәйкес ауыстыру ұсынылуда:</w:t>
      </w:r>
      <w:r>
        <w:br/>
      </w:r>
      <w:r>
        <w:rPr>
          <w:rFonts w:ascii="Times New Roman"/>
          <w:b w:val="false"/>
          <w:i w:val="false"/>
          <w:color w:val="000000"/>
          <w:sz w:val="28"/>
        </w:rPr>
        <w:t>
      Жосалы кенті әкімі аппаратының 123 022 "Мемлекеттік органдардың күрделі шығыстары" бюджеттік бағдарламасындағы 2 000 (Екі миллион) мың теңгені Қармақшы ауданы әкімі аппаратының 122 003 "Мемлекеттік органдардың күрделі шығыстары" бюджеттік бағдарламасына ауыстыру.</w:t>
      </w:r>
      <w:r>
        <w:br/>
      </w:r>
      <w:r>
        <w:rPr>
          <w:rFonts w:ascii="Times New Roman"/>
          <w:b w:val="false"/>
          <w:i w:val="false"/>
          <w:color w:val="000000"/>
          <w:sz w:val="28"/>
        </w:rPr>
        <w:t>
      3. "2011-2013 жылдарға арналған облыстық бюджет туралы" Қызылорда облыстық мәслихатының 2010 жылғы 13 желтоқсандағы XХXV сессиясының N 261 шешіміне өзгерістер мен толықтырулар енгізу туралы" Қызылорда облыстық мәслихатының 2011 жылғы 5 қыркүйектегі кезектен тыс XXXXIII сессиясының </w:t>
      </w:r>
      <w:r>
        <w:rPr>
          <w:rFonts w:ascii="Times New Roman"/>
          <w:b w:val="false"/>
          <w:i w:val="false"/>
          <w:color w:val="000000"/>
          <w:sz w:val="28"/>
        </w:rPr>
        <w:t>N 307</w:t>
      </w:r>
      <w:r>
        <w:rPr>
          <w:rFonts w:ascii="Times New Roman"/>
          <w:b w:val="false"/>
          <w:i w:val="false"/>
          <w:color w:val="000000"/>
          <w:sz w:val="28"/>
        </w:rPr>
        <w:t xml:space="preserve"> шешіміне сәйкес аудандық мәслихат аппаратынан тексеру комиссиясының қысқаруына, облыстық тексеру комиссиясының құрылуына байланысты 2011 жылға арналған аудандық бюджеттен облыстық бюджетке 1 986 (Бір миллион тоғыз жүз сексен алты) мың теңге трансфертті қайтару көзделуде.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