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30ca" w14:textId="1383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Жалағаш аудандық мәслихатының 2010 жылғы 24 желтоқсандағы N 37-1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2011 жылғы 10 ақпандағы N 38-1 шешімі. Қызылорда облысының Әділет департаменті Жалағаш аудандық Әділет басқармасында 2011 жылы 17 ақпанда N 10-6-179 тіркелді. Шешімнің қабылдау мерзімінің өтуіне байланысты қолдану тоқтатылды (Қызылорда облысы Жалағаш аудандық мәслихатының 2012 жылғы 14 мамырдағы N 117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Жалағаш аудандық мәслихатының 2012.05.14 N 117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Қызылорда облыстық мәслихатының 2010 жылғы 13 желтоқсандағы N 261 шешіміне өзгерістер мен толықтырулар енгізу туралы" Қызылорда облыстық мәслихатының 2011 жылғы 14 қаңтардағы </w:t>
      </w:r>
      <w:r>
        <w:rPr>
          <w:rFonts w:ascii="Times New Roman"/>
          <w:b w:val="false"/>
          <w:i w:val="false"/>
          <w:color w:val="000000"/>
          <w:sz w:val="28"/>
        </w:rPr>
        <w:t>N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Жалағаш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10-6-175 болып тіркелген, "Жалағаш жаршысы" газетінің 2011 жылғы 15 қаңтардағы N 4-5, 2011 жылғы 19 қаңтардағы N 6-7, 2011 жылғы 22 қаңтардағы N 8, 2011 жылғы 26 қаңтардағы N 9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"3 217 254" деген сандар "4 153 002"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"2 344 135" деген сандар "3 279 883"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"3 214 894" деген сандар "4 150 642"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"11 567"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тармақшасының екінші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"17 146"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Аудан (облыстық маңызы бар қала) мәслихатының аппараты"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күрделі шығыстары" деген бюджеттік бағдарламадан 500 мың теңге қысқартылып, ол "Аудан (облыстық маңызы бар қала) мәслихатының қызметін қамтамасыз ету жөніндегі қызметтер" деген бюджеттік бағдарламаға ауыстырылсын.";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 ) тұрғын үй-коммуналдық шаруашылығы, жолаушылар көлігі және автомобиль жолдары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және көгалдандыру" деген бюджеттік бағдарламадан 15 000 мың теңге қысқартылып, ол "Елді мекендерде көшелерді жарықтандыру" деген бюджеттік бағдарламаға ауыстырылсын.".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 бюджетіне республикалық бюджеттің қаржысы есебінен төмендегі көлемде ағымдағы нысаналы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жүргізуге 20 541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үшін 4 935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28 969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және жалпы орта бiлiм беретiн мемлекеттiк мекемелердегi физика, химия, биология кабинеттерiн оқу жабдығымен жарақтандыруға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негiзгi орта және жалпы орта бiлiм беретiн мемлекеттiк мекемелерде лингафондық және мультимедиалық кабинеттер құруға 11 082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қамтыммен қамтамасыз етуге 8 936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әлеуметтік қызметтер стандарттарын енгізуге 10 371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"Бизнестің жол картасы- 2020" бағдарламасы шеңберінде жеке кәсіпкерлікті қолдауға 2011 жылға арналған аудан бюджетіне республикалық бюджеттің қаржысы есебінен 7 800 мың теңге қаралғаны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2011 жылға арналған аудан бюджетіне республикалық бюджеттің қаржысы есебінен төмендегі көлемде нысаналы даму трансферттері және кредиттері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ауданы Жалағаш елді мекенінің сумен қамту жүйесін кеңейту және қайта құрылымдаудың 4-ші кезеңіне 632 480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ауданында "Самара- Шымкент"- "Аққошқар- Жаңадария" автомобиль жолын қайта жаңғыртуға 202 440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үшін бюджеттік кредиттер 17 146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XХХVІІІ-сессиясының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"10" ақпандағы 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     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2"/>
        <w:gridCol w:w="612"/>
        <w:gridCol w:w="8978"/>
        <w:gridCol w:w="2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4153002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644804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627941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3279883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31"/>
        <w:gridCol w:w="671"/>
        <w:gridCol w:w="8791"/>
        <w:gridCol w:w="2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4150642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2270293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194747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221984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"10" ақпандағы 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2011-2013 жылдарға арналған аудан бюджетінің бюджеттік даму бағдарламалары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22"/>
        <w:gridCol w:w="722"/>
        <w:gridCol w:w="6499"/>
        <w:gridCol w:w="1512"/>
        <w:gridCol w:w="1593"/>
        <w:gridCol w:w="1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 (мың теңге
(мың теңге)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ж. (мың теңге)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ж. (мың теңге)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920419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