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0f54" w14:textId="ce10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Жалағаш аудандық мәслихатының 2010 жылғы 24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2011 жылғы 27 сәуірдегі N 41-1 шешімі. Қызылорда облысының Әділет департаменті Жалағаш аудандық әділет басқармасында 2011 жылы 28 сәуірде N 10-6-185 тіркелді. Шешімнің қабылдау мерзімінің өтуіне байланысты қолдану тоқтатылды (Қызылорда облысы Жалағаш аудандық мәслихатының 2012 жылғы 14 мамырдағы N 117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2012.05.14 N 117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Жалағаш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10-6-175 болып тіркелген, "Жалағаш жаршысы" газетінің 2011 жылғы 15 қаңтардағы N 4-5, 2011 жылғы 19 қаңтардағы N 6-7, 2011 жылғы 22 қаңтардағы N 8, 2011 жылғы 26 қаңтардағы N 9, 2011 жылғы 15 ақпандағы N 15-16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"4 424 878" деген сандар "4 484 878"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"866 021" деген сандар "926 021"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"4 519 501" деген сандар "4 579 501"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"2011-2013 жылдарға арналған аудан бюджеті туралы" Жалағаш аудандық мәслихатының 2010 жылғы 24 желтоқсандағы N 37-1 шешімінің 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2011 жылға арналған аудан бюджетінің кірістерінің жылдық болжамы бойынша заңды тұлғалардың және жеке кәсіпкерлердің мүлкіне салына-тын салық 60 000 мың теңгеге көбейтілсін.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1-3. 2011 жылға арналған аудан бюджетінің шығыстары бойынша келесі бюджеттік бағдарламалардан қысқартылсын: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 әкiмінің аппараты"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қаланың, кент, ауыл (село), ауылдық (селолық) округ әкiмінің қызметін қамтамасыз ету жөніндегі қызметтер" деген бюджеттік бағдарламадан 194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бiлiм бөлімі" деген бюд-жеттік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ету" деген бюджеттік бағдарламадан 9 635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бiлiм беру" деген бюджеттік бағдарламадан 6 848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ауқымдағы мектеп олимпиадаларын және мектептен тыс іс-шараларды өткізу" деген бюджеттік бағдарламадан 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"Мәдени-демалыс жұмысын қолдау" деген бюджеттік бағдарламадан 678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 қатынастары бөлімі" де-ген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күрделі шығыстары" деген бюджеттік бағдарламадан 154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1-4. 2011 жылға арналған аудан бюджетінің шығыстары бойынша қосымша шығындар келесі бюджеттік бағдарламаларға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әкiмінің аппараты"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әкiмінің қызметін қамтамасыз ету жөніндегі қызметтер" деген бюджеттік бағдарламаға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ауқымындағы төтенше жағдайлардың алдын алу және оларды жою" деген бюджеттік бағдарламаға 1 000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 әкiмінің аппараты"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қаланың, кент, ауыл (село), ауылдық (селолық) округ әкiмінің қызметін қамтамасыз ету жөніндегі қызметтер" деген бюджеттік бағдарламаға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мен көгалдандыру" деген бюджеттік бағдарламаға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бөлімі" деген бюджет-тік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"Балаларға қосымша бiлiм беру" деген бюджеттік бағдарламаға 360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құрылыс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реконструкциялау" деген бюджеттік бағдарламаға 16 148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деген бюджеттік бағдарламаға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мекендердегі көшелерді жарықтандыру" деген бюджеттік бағдарламаға 3 100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және көгалдандыру" деген бюджеттік бағдарламаға 52 374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мәдениет және тілдерді дамыту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 тілдерді және мәдениетті дамыту саласындағы мемлекеттік саясатты іске асыру жөніндегі қызметтер" деген бюджеттік бағдарламаға 678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Жалағаш аудандық мәслихат аппаратының бас маманы (Б.Мұқашев) осы шешімнің Жалағаш ауданының Әділет басқармасында мемлекеттік тіркелуін және оның кейіннен бұқаралық ақпарат құралдарында, интернет-ресурстарды қоса алғанда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ХХХХІ-сессиясының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"27" сәуірдегі N 41-1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8093"/>
        <w:gridCol w:w="2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926021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3551759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53"/>
        <w:gridCol w:w="7693"/>
        <w:gridCol w:w="2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Шығыcтар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4579501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273469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2307333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Қаһармандарын”, Социалистік Еңбек ерлерін, Даңқ Орденінің үш дәрежесімен және "Отан”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шешiмі бойынша мұқтаж азаматтардың жекелеген топтарына 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"27" сәуірдегі N 41-1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аудан бюджетінің бюджеттік даму бағдарламалары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4"/>
        <w:gridCol w:w="705"/>
        <w:gridCol w:w="6170"/>
        <w:gridCol w:w="1666"/>
        <w:gridCol w:w="1641"/>
        <w:gridCol w:w="1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(мың теңге
(мың теңге)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 (мың теңге)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ж. (мың теңге)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1035169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808479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"27"сәуірдегі N 41-1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5-қосымша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кент, ауылдық округтері әкімдері аппараттарының бюджеттік бағдарламалары 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313"/>
        <w:gridCol w:w="1793"/>
        <w:gridCol w:w="1393"/>
        <w:gridCol w:w="1413"/>
        <w:gridCol w:w="1253"/>
        <w:gridCol w:w="1213"/>
        <w:gridCol w:w="12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саны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 (село), ауылдық(село-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лық) округ әкiмі-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нің қызме-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тін қамтамасыз ету жөнінде-гі қызмет-тер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Мемле-кеттік орган-дарың күрде-лі шығыс-тары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сырқа-ты ауыр адам-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дарды дәрі-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герлік көмек көрсе-тетін ең жақын денсау-лық сақтау ұйымы-на жеткі-зуді ұйым-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дасты-ру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көше-лерді жарықтандыру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дiң санитария-сын қамтамасыз ету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абат-танды-ру және көгалдандыру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