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e333" w14:textId="5cee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отбасыларға (азаматтарға) тұрғын үй көмегін көрсету Қағидасын бекіту туралы" Жалағаш аудандық мәслихатының 2010 жылғы 3 наурыздағы N 27-2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05 қыркүйектегі N 46-3 шешімі. Қызылорда облысының Әділет департаментінде 2011 жылы 28 қыркүйекте N 10-6-195 тіркелді. Күші жойылды - Қызылорда облысы Жалағаш аудандық мәслихатының 2012 жылғы 15 маусымдағы N 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аудандық мәслихатының 2012.06.15 N 7-3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"Нормативтiк құқықтық актiлер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-баптарына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 қамтамасыз етілген отбасыларға (азаматтарға) тұрғын үй көмегін көрсету Қағидасын бекіту туралы" Жалағаш аудандық мәслихатының 2010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10-6-142 болып тіркелген, "Жалағаш жаршысы" газетінің 2010 жылғы 31 наурыздағы N 25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аз қамтамасыз етілген отбасыларға (азаматтарға) тұрғын үй көмегін көрсету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"кондоминимум объектілерінің ортақ мүлкін күрделі жөндеуге және (немесе) күрделі жөндеуге қаражат жинақтауға арналған жарналарға" деген сөздер "тұрғын үйді (тұрғын ғимаратты) күтіп ұстауға арналған шығыстар төлеміне"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"(қатты отын)"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"азаматтарға" деген сөз "отбасыларға (азаматтарға)"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бюджеттің" деген сөздер "бюджет қаражатының"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адамға қызмет көрсетушінің ұсынған нормалары мен тарифтері бойынша.";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Отын пайдалану нормасы: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Отын пайдалану әр отбасыларға (азаматтарға) от жағу маусымына: қазан, қараша айларына 0,5 тонна, желтоқсан, қаңтар, ақпан айларына 1 тонна, наурыз, сәуір айларына 0,5 тоннадан.".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Жалағаш аудандық мәслихатының қаржы және бюджет, әлеуметтік және мәдени мәселелер жөніндегі тұрақты комиссиясына (К. Таттибаев)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XХХХVІ-сессиясының төрағасы                С.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 СҮЛЕЙМЕНОВ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