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57b40" w14:textId="8957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 жылдың сәуір-маусымында және қазан-желтоқсанында азаматтарды мерзімді әскери қызметке шақыруды жүргізуді ұйымдастыру және қамтамасыз ету туралы" Жалағаш ауданы әкімдігінің 2011 жылғы 28 наурыздағы N 82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2011 жылғы 07 қазандағы N 322 қаулысы. Қызылорда облысының Әділет департаментінде 2011 жылы 13 қазанда N 10-6-196 тіркелді. Қаулының қабылдау мерзімінің өтуіне байланысты қолдану тоқтатылды - Қызылорда облысы Жалағаш ауданы әкімі аппаратының 2012 жылғы 20 маусымдағы N 1/4-9/1121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Қаулының қабылдау мерзімінің өтуіне байланысты қолдану тоқтатылды - Қызылорда облысы Жалағаш ауданы әкімі аппаратының 2012.06.20 N 1/4-9/1121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1-тармағы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"Әскери міндеттілік және әскери қызмет туралы" Қазақстан Республикасының 2005 жылғы 8 шілдедегі Заңының 19-бабының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20-бабының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туралы" Қазақстан Республикасы Президентінің 2001 жылғы 3 наурыздағы </w:t>
      </w:r>
      <w:r>
        <w:rPr>
          <w:rFonts w:ascii="Times New Roman"/>
          <w:b w:val="false"/>
          <w:i w:val="false"/>
          <w:color w:val="000000"/>
          <w:sz w:val="28"/>
        </w:rPr>
        <w:t>N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сәйкес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 жылдың сәуір-маусымында және қазан-желтоқсанында азаматтарды мерзімді әскери қызметке шақыруды жүргізуді ұйымдастыру және қамтамасыз ету туралы" Жалағаш ауданы әкімдігінің 2011 жылғы 28 наурыздағы </w:t>
      </w:r>
      <w:r>
        <w:rPr>
          <w:rFonts w:ascii="Times New Roman"/>
          <w:b w:val="false"/>
          <w:i w:val="false"/>
          <w:color w:val="000000"/>
          <w:sz w:val="28"/>
        </w:rPr>
        <w:t>N 82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2011 жылғы 6 сәуірде N 10-6-183 тіркелген, 2011 жылғы 9 сәуірде N 31 (8692), 2011 жылғы 13 сәуірде N 32 (8693) "Жалағаш жаршысы" газетінде жарияланған)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құрылған Аудандық шақыру комиссиясының құрамына мыналар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Ержанов Нұрлан Манатұлы - "Жалағаш аудандық дене шынықтыру және спорт бөлімі" мемлекеттік мекемесінің бастығы, комиссия төрағасының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Еспенбетов Берік Ізбасарұлы - Қызылорда облысының Ішкі істер департаменті "Жалағаш ауданының ішкі істер бөлімі" мемлекеттік мекемесі бастығының орынбасары (келісім бойынша),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Абдуайтова Жанар Оңдасынқызы - Қызылорда облысының денсаулық сақтау басқармасының "Жалағаш аудандық емхана" мемлекеттік коммуналдық қазыналық кәсіпорнының терапевт дәрігері, медициналық комиссияның төрайымы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шақыру комиссиясының құрамынан Р.Алиева, Е.Нұржанов, Х.Каметов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аудандық шақыру комиссиясы құрамында аудандық медициналық комиссиясын құру;";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"Р.Алиеваға" деген сөздер "Қ.Мұстафаеваға"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Қ.Мұстафаеваға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мемлекеттік тіркеуден өткен сәттен бастап күшіне енеді және алғаш рет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Жалағаш ауданының әкімі                      Б. Қаюпов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"Қызылорда облысы Жалағаш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 біріктірілген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_______________М.Айтжанов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"__" қазан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Қызылорда облысының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"Жалағаш аудандық емхана"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 қазыналық кәсіпорнының 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_______________Х.Каметов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"__" қазан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Қызылорда облысының Ішкі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"Жалағаш ауданының ішкі істер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М.Беркімбаев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"__" қазан 2011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