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72e8" w14:textId="e677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2011 жылғы 20 желтоқсандағы N 51-1 шешімі. Қызылорда облысының Әділет департаментінде 2011 жылы 30 желтоқсандағы N 10-6-200 тіркелді. Шешімнің қабылдау мерзімінің өтуіне байланысты қолдану тоқтатылды (Қызылорда облысы Жалағаш аудандық мәслихатының 2013 жылғы 24 қаңтардағы N 321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2013.01.24  N 321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Заңына 6 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қосымшаларға сәйкес, оның ішінде 2012 жылға мынадай көлемде бекітілсін:</w:t>
      </w:r>
      <w:r>
        <w:br/>
      </w:r>
      <w:r>
        <w:rPr>
          <w:rFonts w:ascii="Times New Roman"/>
          <w:b w:val="false"/>
          <w:i w:val="false"/>
          <w:color w:val="000000"/>
          <w:sz w:val="28"/>
        </w:rPr>
        <w:t>
      1) кірістер – 4 719 064 мың теңге, оның ішінде:</w:t>
      </w:r>
      <w:r>
        <w:br/>
      </w:r>
      <w:r>
        <w:rPr>
          <w:rFonts w:ascii="Times New Roman"/>
          <w:b w:val="false"/>
          <w:i w:val="false"/>
          <w:color w:val="000000"/>
          <w:sz w:val="28"/>
        </w:rPr>
        <w:t>
      салықтық түсімдер – 1 018 809 мың теңге;</w:t>
      </w:r>
      <w:r>
        <w:br/>
      </w:r>
      <w:r>
        <w:rPr>
          <w:rFonts w:ascii="Times New Roman"/>
          <w:b w:val="false"/>
          <w:i w:val="false"/>
          <w:color w:val="000000"/>
          <w:sz w:val="28"/>
        </w:rPr>
        <w:t>
      салықтық емес түсімдер – 1 901 мың теңге;</w:t>
      </w:r>
      <w:r>
        <w:br/>
      </w:r>
      <w:r>
        <w:rPr>
          <w:rFonts w:ascii="Times New Roman"/>
          <w:b w:val="false"/>
          <w:i w:val="false"/>
          <w:color w:val="000000"/>
          <w:sz w:val="28"/>
        </w:rPr>
        <w:t>
      негізгі капиталды сатудан түсетін түсімдер – 3 468 мың теңге;</w:t>
      </w:r>
      <w:r>
        <w:br/>
      </w:r>
      <w:r>
        <w:rPr>
          <w:rFonts w:ascii="Times New Roman"/>
          <w:b w:val="false"/>
          <w:i w:val="false"/>
          <w:color w:val="000000"/>
          <w:sz w:val="28"/>
        </w:rPr>
        <w:t>
      трансферттер түсімі – 3 694 882 мың теңге;</w:t>
      </w:r>
      <w:r>
        <w:br/>
      </w:r>
      <w:r>
        <w:rPr>
          <w:rFonts w:ascii="Times New Roman"/>
          <w:b w:val="false"/>
          <w:i w:val="false"/>
          <w:color w:val="000000"/>
          <w:sz w:val="28"/>
        </w:rPr>
        <w:t>
      2) шығындар – 4 795 389 мың теңге;</w:t>
      </w:r>
      <w:r>
        <w:br/>
      </w:r>
      <w:r>
        <w:rPr>
          <w:rFonts w:ascii="Times New Roman"/>
          <w:b w:val="false"/>
          <w:i w:val="false"/>
          <w:color w:val="000000"/>
          <w:sz w:val="28"/>
        </w:rPr>
        <w:t>
      3) таза бюджеттік кредиттеу- 108 947 мың теңге;</w:t>
      </w:r>
      <w:r>
        <w:br/>
      </w:r>
      <w:r>
        <w:rPr>
          <w:rFonts w:ascii="Times New Roman"/>
          <w:b w:val="false"/>
          <w:i w:val="false"/>
          <w:color w:val="000000"/>
          <w:sz w:val="28"/>
        </w:rPr>
        <w:t>
      бюджеттік кредиттер- 115 669 мың теңге;</w:t>
      </w:r>
      <w:r>
        <w:br/>
      </w:r>
      <w:r>
        <w:rPr>
          <w:rFonts w:ascii="Times New Roman"/>
          <w:b w:val="false"/>
          <w:i w:val="false"/>
          <w:color w:val="000000"/>
          <w:sz w:val="28"/>
        </w:rPr>
        <w:t>
      бюджеттік кредиттерді өтеу- 6 722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-106 555 мың теңге;</w:t>
      </w:r>
      <w:r>
        <w:br/>
      </w:r>
      <w:r>
        <w:rPr>
          <w:rFonts w:ascii="Times New Roman"/>
          <w:b w:val="false"/>
          <w:i w:val="false"/>
          <w:color w:val="000000"/>
          <w:sz w:val="28"/>
        </w:rPr>
        <w:t>
      6) бюджет тапшылығын қаржыландыру (профицитін пайдалану) - 106 555 мың теңге;</w:t>
      </w:r>
      <w:r>
        <w:br/>
      </w:r>
      <w:r>
        <w:rPr>
          <w:rFonts w:ascii="Times New Roman"/>
          <w:b w:val="false"/>
          <w:i w:val="false"/>
          <w:color w:val="000000"/>
          <w:sz w:val="28"/>
        </w:rPr>
        <w:t>
      қарыздар түсімі - 115 669 мың теңге;</w:t>
      </w:r>
      <w:r>
        <w:br/>
      </w:r>
      <w:r>
        <w:rPr>
          <w:rFonts w:ascii="Times New Roman"/>
          <w:b w:val="false"/>
          <w:i w:val="false"/>
          <w:color w:val="000000"/>
          <w:sz w:val="28"/>
        </w:rPr>
        <w:t>
      қарыздарды өтеу - 9 114 мың теңге;</w:t>
      </w:r>
      <w:r>
        <w:br/>
      </w:r>
      <w:r>
        <w:rPr>
          <w:rFonts w:ascii="Times New Roman"/>
          <w:b w:val="false"/>
          <w:i w:val="false"/>
          <w:color w:val="000000"/>
          <w:sz w:val="28"/>
        </w:rPr>
        <w:t>
      бюджет қаражатының пайдаланылатын қалдықтары - 78 717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облысы Жалағаш аудандық мәслихатының 2012.11.29 </w:t>
      </w:r>
      <w:r>
        <w:rPr>
          <w:rFonts w:ascii="Times New Roman"/>
          <w:b w:val="false"/>
          <w:i w:val="false"/>
          <w:color w:val="000000"/>
          <w:sz w:val="28"/>
        </w:rPr>
        <w:t>N 13-2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2012 жылға арналған аудан бюджетінің шығыстары бойынша келесі бюджеттік бағдарламалардан қысқартылсын:</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деген бюджеттік бағдарламадан 510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"Елді мекендерді абаттандыру және көгалдандыру" деген бюджеттік бағдарламадан 1 935 мың теңге.</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"Жергілікті деңгейде құрылыс саласындағы мемлекеттік саясатты іске асыру жөніндегі қызметтер" деген бюджеттік бағдарламадан 9 000 мың теңге.</w:t>
      </w:r>
      <w:r>
        <w:br/>
      </w:r>
      <w:r>
        <w:rPr>
          <w:rFonts w:ascii="Times New Roman"/>
          <w:b w:val="false"/>
          <w:i w:val="false"/>
          <w:color w:val="000000"/>
          <w:sz w:val="28"/>
        </w:rPr>
        <w:t>
      "Ауданның (облыстық маңызы бар қаланың) сәулет және қала құрылысы бөлімі" деген бюджеттік бағдарлама әкімшісі бойынша:</w:t>
      </w:r>
      <w:r>
        <w:br/>
      </w:r>
      <w:r>
        <w:rPr>
          <w:rFonts w:ascii="Times New Roman"/>
          <w:b w:val="false"/>
          <w:i w:val="false"/>
          <w:color w:val="000000"/>
          <w:sz w:val="28"/>
        </w:rPr>
        <w:t>
      "Жергілікті деңгейде сәулет және қала құрылысы саласындағы мемлекеттік саясатты іске асыру жөніндегі қызметтер" деген бюджеттік бағдарламадан 156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1-1-тармақпен толықтырылды - Қызылорда облысы  Жалағаш аудандық мәслихатының 2012.02.13 </w:t>
      </w:r>
      <w:r>
        <w:rPr>
          <w:rFonts w:ascii="Times New Roman"/>
          <w:b w:val="false"/>
          <w:i w:val="false"/>
          <w:color w:val="000000"/>
          <w:sz w:val="28"/>
        </w:rPr>
        <w:t>N 2-2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 2012 жылға арналған аудан бюджетінің кірістерінің жылдық болжамы бойынша мүлікке салынатын салықтар 95 000 мың теңгеге және басқа да салықтық емес түсімдер 325 мың теңгеге, барлығы 95 325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Шешім 1-2-тармақпен толықтырылды - Қызылорда облысы  Жалағаш аудандық мәслихатының 2012.03.19 </w:t>
      </w:r>
      <w:r>
        <w:rPr>
          <w:rFonts w:ascii="Times New Roman"/>
          <w:b w:val="false"/>
          <w:i w:val="false"/>
          <w:color w:val="000000"/>
          <w:sz w:val="28"/>
        </w:rPr>
        <w:t>N 3-2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 2012 жылға арналған аудан бюджетінің шығыстары бойынша қосымша шығындар келесі бюджеттік бағдарламаларға бағытталсын:</w:t>
      </w:r>
      <w:r>
        <w:br/>
      </w:r>
      <w:r>
        <w:rPr>
          <w:rFonts w:ascii="Times New Roman"/>
          <w:b w:val="false"/>
          <w:i w:val="false"/>
          <w:color w:val="000000"/>
          <w:sz w:val="28"/>
        </w:rPr>
        <w:t>
      "Жалпы сипаттағы мемлекеттiк қызметтер" деген функционалдық топта:</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"Аудан (облыстық маңызы бар қала) әкiмінің қызметін қамтамасыз ету жөніндегі қызметтер" деген бюджеттік бағдарламаға 305 мың теңге;</w:t>
      </w:r>
      <w:r>
        <w:br/>
      </w:r>
      <w:r>
        <w:rPr>
          <w:rFonts w:ascii="Times New Roman"/>
          <w:b w:val="false"/>
          <w:i w:val="false"/>
          <w:color w:val="000000"/>
          <w:sz w:val="28"/>
        </w:rPr>
        <w:t>
      "Мемлекеттік органның күрделі шығыстары" деген бюджеттік бағдарламаға 3 200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(село), ауылдық (селолық) округ әкiмінің қызметін қамтамасыз ету жөніндегі қызметтер" деген бюджеттік бағдарламаға 100 мың теңге.</w:t>
      </w:r>
      <w:r>
        <w:br/>
      </w:r>
      <w:r>
        <w:rPr>
          <w:rFonts w:ascii="Times New Roman"/>
          <w:b w:val="false"/>
          <w:i w:val="false"/>
          <w:color w:val="000000"/>
          <w:sz w:val="28"/>
        </w:rPr>
        <w:t>
      "Ауданның (облыстық маңызы бар қаланың) экономика және бюджеттік жоспарлау бөлімі" деген бюджеттік бағдарлама әкімшісі бойынша:</w:t>
      </w:r>
      <w:r>
        <w:br/>
      </w:r>
      <w:r>
        <w:rPr>
          <w:rFonts w:ascii="Times New Roman"/>
          <w:b w:val="false"/>
          <w:i w:val="false"/>
          <w:color w:val="000000"/>
          <w:sz w:val="28"/>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деген бюджеттік бағдарламаға 170 мың теңге;</w:t>
      </w:r>
      <w:r>
        <w:br/>
      </w:r>
      <w:r>
        <w:rPr>
          <w:rFonts w:ascii="Times New Roman"/>
          <w:b w:val="false"/>
          <w:i w:val="false"/>
          <w:color w:val="000000"/>
          <w:sz w:val="28"/>
        </w:rPr>
        <w:t>
      "Мемлекеттік органның күрделі шығыстары" деген бюджеттік бағдарламаға 150 мың теңге.</w:t>
      </w:r>
      <w:r>
        <w:br/>
      </w:r>
      <w:r>
        <w:rPr>
          <w:rFonts w:ascii="Times New Roman"/>
          <w:b w:val="false"/>
          <w:i w:val="false"/>
          <w:color w:val="000000"/>
          <w:sz w:val="28"/>
        </w:rPr>
        <w:t>
      "Бiлiм беру" деген функционалдық топта:</w:t>
      </w:r>
      <w:r>
        <w:br/>
      </w:r>
      <w:r>
        <w:rPr>
          <w:rFonts w:ascii="Times New Roman"/>
          <w:b w:val="false"/>
          <w:i w:val="false"/>
          <w:color w:val="000000"/>
          <w:sz w:val="28"/>
        </w:rPr>
        <w:t>
      "Ауданның (облыстық маңызы бар қаланың) білім бөлімі" деген бюджеттік бағдарлама әкімшісі бойынша:</w:t>
      </w:r>
      <w:r>
        <w:br/>
      </w:r>
      <w:r>
        <w:rPr>
          <w:rFonts w:ascii="Times New Roman"/>
          <w:b w:val="false"/>
          <w:i w:val="false"/>
          <w:color w:val="000000"/>
          <w:sz w:val="28"/>
        </w:rPr>
        <w:t>
      "Мектепке дейінгі тәрбиелеу мен оқытуды қамтамасыз ету" деген бюджеттік бағдарламаға 10 570 мың теңге;</w:t>
      </w:r>
      <w:r>
        <w:br/>
      </w:r>
      <w:r>
        <w:rPr>
          <w:rFonts w:ascii="Times New Roman"/>
          <w:b w:val="false"/>
          <w:i w:val="false"/>
          <w:color w:val="000000"/>
          <w:sz w:val="28"/>
        </w:rPr>
        <w:t>
      "Жергілікті деңгейде білім беру саласындағы мемлекеттік саясатты іске асыру жөніндегі қызметтер" деген бюджеттік бағдарламаға 242 мың теңге.</w:t>
      </w:r>
      <w:r>
        <w:br/>
      </w:r>
      <w:r>
        <w:rPr>
          <w:rFonts w:ascii="Times New Roman"/>
          <w:b w:val="false"/>
          <w:i w:val="false"/>
          <w:color w:val="000000"/>
          <w:sz w:val="28"/>
        </w:rPr>
        <w:t>
      "Әлеуметтiк көмек және әлеуметтiк қамтамасыз ету" деген функционалдық топта:</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деген бюджеттік бағдарламаға 1 104 мың теңге.</w:t>
      </w:r>
      <w:r>
        <w:br/>
      </w:r>
      <w:r>
        <w:rPr>
          <w:rFonts w:ascii="Times New Roman"/>
          <w:b w:val="false"/>
          <w:i w:val="false"/>
          <w:color w:val="000000"/>
          <w:sz w:val="28"/>
        </w:rPr>
        <w:t>
      "Тұрғын үй-коммуналдық шаруашылық" деген функционалдық топта:</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"Елді мекендерді абаттандыру мен көгалдандыру" деген бюджеттік бағдарламаға 5 150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"Сумен жабдықтау және су бұру жүйесінің жұмыс істеуі" деген бюджеттік бағдарламаға 1 400 мың теңге;</w:t>
      </w:r>
      <w:r>
        <w:br/>
      </w:r>
      <w:r>
        <w:rPr>
          <w:rFonts w:ascii="Times New Roman"/>
          <w:b w:val="false"/>
          <w:i w:val="false"/>
          <w:color w:val="000000"/>
          <w:sz w:val="28"/>
        </w:rPr>
        <w:t>
      "Елді мекендерді абаттандыру және көгалдандыру" деген бюджеттік бағдарламаға 53 369 мың теңге.</w:t>
      </w:r>
      <w:r>
        <w:br/>
      </w:r>
      <w:r>
        <w:rPr>
          <w:rFonts w:ascii="Times New Roman"/>
          <w:b w:val="false"/>
          <w:i w:val="false"/>
          <w:color w:val="000000"/>
          <w:sz w:val="28"/>
        </w:rPr>
        <w:t>
      "Мәдениет, спорт, туризм және ақпараттық кеңістік" деген функционалдық топта:</w:t>
      </w:r>
      <w:r>
        <w:br/>
      </w:r>
      <w:r>
        <w:rPr>
          <w:rFonts w:ascii="Times New Roman"/>
          <w:b w:val="false"/>
          <w:i w:val="false"/>
          <w:color w:val="000000"/>
          <w:sz w:val="28"/>
        </w:rPr>
        <w:t>
      "Ауданның (облыстық маңызы бар қаланың) мәдениет және тілдерді дамыту бөлімі" деген бюджеттік бағдарлама әкімшісі бойынша:</w:t>
      </w:r>
      <w:r>
        <w:br/>
      </w:r>
      <w:r>
        <w:rPr>
          <w:rFonts w:ascii="Times New Roman"/>
          <w:b w:val="false"/>
          <w:i w:val="false"/>
          <w:color w:val="000000"/>
          <w:sz w:val="28"/>
        </w:rPr>
        <w:t>
      "Мәдени-демалыс жұмысын қолдау" деген бюджеттік бағдарламаға 5 565 мың теңге;</w:t>
      </w:r>
      <w:r>
        <w:br/>
      </w:r>
      <w:r>
        <w:rPr>
          <w:rFonts w:ascii="Times New Roman"/>
          <w:b w:val="false"/>
          <w:i w:val="false"/>
          <w:color w:val="000000"/>
          <w:sz w:val="28"/>
        </w:rPr>
        <w:t>
      "Мемлекеттік тілді және Қазақстан халықтарының басқа да тілдерін дамыту" деген бюджеттік бағдарламаға 500 мың теңге.</w:t>
      </w:r>
      <w:r>
        <w:br/>
      </w:r>
      <w:r>
        <w:rPr>
          <w:rFonts w:ascii="Times New Roman"/>
          <w:b w:val="false"/>
          <w:i w:val="false"/>
          <w:color w:val="000000"/>
          <w:sz w:val="28"/>
        </w:rPr>
        <w:t>
      "Ауданның (облыстық маңызы бар қаланың) ішкі саясат бөлімі" деген бюджеттік бағдарлама әкімшісі бойынша:</w:t>
      </w:r>
      <w:r>
        <w:br/>
      </w:r>
      <w:r>
        <w:rPr>
          <w:rFonts w:ascii="Times New Roman"/>
          <w:b w:val="false"/>
          <w:i w:val="false"/>
          <w:color w:val="000000"/>
          <w:sz w:val="28"/>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деген бюджеттік бағдарламаға 500 мың теңге;</w:t>
      </w:r>
      <w:r>
        <w:br/>
      </w:r>
      <w:r>
        <w:rPr>
          <w:rFonts w:ascii="Times New Roman"/>
          <w:b w:val="false"/>
          <w:i w:val="false"/>
          <w:color w:val="000000"/>
          <w:sz w:val="28"/>
        </w:rPr>
        <w:t>
      "Мемлекеттік органның күрделі шығыстары" деген бюджеттік бағдарламаға 1 020 мың теңге.</w:t>
      </w:r>
      <w:r>
        <w:br/>
      </w:r>
      <w:r>
        <w:rPr>
          <w:rFonts w:ascii="Times New Roman"/>
          <w:b w:val="false"/>
          <w:i w:val="false"/>
          <w:color w:val="000000"/>
          <w:sz w:val="28"/>
        </w:rPr>
        <w:t>
      "Ауданның (облыстық маңызы бар қаланың) Дене шынықтыру және спорт бөлімі" деген бюджеттік бағдарлама әкімшісі бойынша:</w:t>
      </w:r>
      <w:r>
        <w:br/>
      </w:r>
      <w:r>
        <w:rPr>
          <w:rFonts w:ascii="Times New Roman"/>
          <w:b w:val="false"/>
          <w:i w:val="false"/>
          <w:color w:val="000000"/>
          <w:sz w:val="28"/>
        </w:rPr>
        <w:t>
      "Жергілікті деңгейде дене шынықтыру және спорт саласындағы мемлекеттік саясатты іске асыру жөніндегі қызметтер" деген бюджеттік бағдарламаға 720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w:t>
      </w:r>
      <w:r>
        <w:br/>
      </w:r>
      <w:r>
        <w:rPr>
          <w:rFonts w:ascii="Times New Roman"/>
          <w:b w:val="false"/>
          <w:i w:val="false"/>
          <w:color w:val="000000"/>
          <w:sz w:val="28"/>
        </w:rPr>
        <w:t>
      "Ауданның (облыстық маңызы бар қаланың) ауыл шаруашылығы бөлімі" деген бюджеттік бағдарлама әкімшісі бойынша:</w:t>
      </w:r>
      <w:r>
        <w:br/>
      </w:r>
      <w:r>
        <w:rPr>
          <w:rFonts w:ascii="Times New Roman"/>
          <w:b w:val="false"/>
          <w:i w:val="false"/>
          <w:color w:val="000000"/>
          <w:sz w:val="28"/>
        </w:rPr>
        <w:t>
      "Мемлекеттік органның күрделі шығыстары" деген бюджеттік бағдарламаға 1 950 мың теңге.</w:t>
      </w:r>
      <w:r>
        <w:br/>
      </w:r>
      <w:r>
        <w:rPr>
          <w:rFonts w:ascii="Times New Roman"/>
          <w:b w:val="false"/>
          <w:i w:val="false"/>
          <w:color w:val="000000"/>
          <w:sz w:val="28"/>
        </w:rPr>
        <w:t>
      "Ауданның (облыстық маңызы бар қаланың) ветеринария бөлімі" деген бюджеттік бағдарлама әкімшісі бойынша:</w:t>
      </w:r>
      <w:r>
        <w:br/>
      </w:r>
      <w:r>
        <w:rPr>
          <w:rFonts w:ascii="Times New Roman"/>
          <w:b w:val="false"/>
          <w:i w:val="false"/>
          <w:color w:val="000000"/>
          <w:sz w:val="28"/>
        </w:rPr>
        <w:t>
      "Жергілікті деңгейде ветеринария саласындағы мемлекеттік саясатты іске асыру жөніндегі қызметтер" деген бюджеттік бағдарламаға 2 713 мың теңге.</w:t>
      </w:r>
      <w:r>
        <w:br/>
      </w:r>
      <w:r>
        <w:rPr>
          <w:rFonts w:ascii="Times New Roman"/>
          <w:b w:val="false"/>
          <w:i w:val="false"/>
          <w:color w:val="000000"/>
          <w:sz w:val="28"/>
        </w:rPr>
        <w:t>
      "Қаңғыбас иттер мен мысықтарды аулауды және жоюды ұйымдастыру" деген бюджеттік бағдарламаға 80 мың теңге;</w:t>
      </w:r>
      <w:r>
        <w:br/>
      </w:r>
      <w:r>
        <w:rPr>
          <w:rFonts w:ascii="Times New Roman"/>
          <w:b w:val="false"/>
          <w:i w:val="false"/>
          <w:color w:val="000000"/>
          <w:sz w:val="28"/>
        </w:rPr>
        <w:t>
      "Жануарлардың энзоотиялық аурулары бойынша ветеринариялық іс-шараларды жүргізу" деген бюджеттік бағдарламаға 1 372 мың теңге.</w:t>
      </w:r>
      <w:r>
        <w:br/>
      </w:r>
      <w:r>
        <w:rPr>
          <w:rFonts w:ascii="Times New Roman"/>
          <w:b w:val="false"/>
          <w:i w:val="false"/>
          <w:color w:val="000000"/>
          <w:sz w:val="28"/>
        </w:rPr>
        <w:t>
      "Көлiк және коммуникация" деген функционалдық топта:</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"Аудандық маңызы бар қалаларда, кенттерде, ауылдарда (селоларда), ауылдық (селолық) округтерде автомобиль жолдарының жұмыс істеуін қамтамасыз ету" деген бюджеттік бағдарламаға 3 600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"Кентішілік (қалаішілік), қала маңындағы ауданішілік қоғамдық жолаушылар тасымалдарын ұйымдастыру" деген бюджеттік бағдарламаға 320 мың теңге.</w:t>
      </w:r>
      <w:r>
        <w:br/>
      </w:r>
      <w:r>
        <w:rPr>
          <w:rFonts w:ascii="Times New Roman"/>
          <w:b w:val="false"/>
          <w:i w:val="false"/>
          <w:color w:val="000000"/>
          <w:sz w:val="28"/>
        </w:rPr>
        <w:t>
      "Өзгелер" деген функционалдық топта:</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деген бюджеттік бағдарламаға 900 мың теңге.</w:t>
      </w:r>
      <w:r>
        <w:br/>
      </w:r>
      <w:r>
        <w:rPr>
          <w:rFonts w:ascii="Times New Roman"/>
          <w:b w:val="false"/>
          <w:i w:val="false"/>
          <w:color w:val="000000"/>
          <w:sz w:val="28"/>
        </w:rPr>
        <w:t>
      "Трансферттер" деген функционалдық топта:</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"Нысаналы пайдаланылмаған (толық пайдаланылмаған) трансферттерді қайтару" деген бюджеттік бағдарламаға 325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1-3-тармақпен толықтырылды - Қызылорда облысы  Жалағаш аудандық мәслихатының 2012.03.19 </w:t>
      </w:r>
      <w:r>
        <w:rPr>
          <w:rFonts w:ascii="Times New Roman"/>
          <w:b w:val="false"/>
          <w:i w:val="false"/>
          <w:color w:val="000000"/>
          <w:sz w:val="28"/>
        </w:rPr>
        <w:t>N 3-2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1-4. Бюджеттік бағдарламалар бойынша:</w:t>
      </w:r>
      <w:r>
        <w:br/>
      </w:r>
      <w:r>
        <w:rPr>
          <w:rFonts w:ascii="Times New Roman"/>
          <w:b w:val="false"/>
          <w:i w:val="false"/>
          <w:color w:val="000000"/>
          <w:sz w:val="28"/>
        </w:rPr>
        <w:t>
      "Ауданның (облыстық маңызы бар қаланың) білім бөлімі" деген бюджеттік бағдарлама әкімшісі бойынша:</w:t>
      </w:r>
      <w:r>
        <w:br/>
      </w:r>
      <w:r>
        <w:rPr>
          <w:rFonts w:ascii="Times New Roman"/>
          <w:b w:val="false"/>
          <w:i w:val="false"/>
          <w:color w:val="000000"/>
          <w:sz w:val="28"/>
        </w:rPr>
        <w:t>
      "Жергілікті деңгейде білім беру саласындағы мемлекеттік саясатты іске асыру жөніндегі қызметтер" деген бюджеттік бағдарламадан 2 806 мың теңге қысқартылып, аталған сома "Жалпы бiлiм беру" деген бюджеттік бағдарламаға ауыстырылсын.</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"Еңбекпен қамту бағдарламасы" деген бюджеттік бағдарламадан 720 мың теңге қысқартылып, аталған сома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деген бюджеттік бағдарламаға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1-4-тармақпен толықтырылды - Қызылорда облысы  Жалағаш аудандық мәслихатының 2012.03.19 </w:t>
      </w:r>
      <w:r>
        <w:rPr>
          <w:rFonts w:ascii="Times New Roman"/>
          <w:b w:val="false"/>
          <w:i w:val="false"/>
          <w:color w:val="000000"/>
          <w:sz w:val="28"/>
        </w:rPr>
        <w:t>N 3-2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1-5."Ауданның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 деген бюджеттік бағдарламадан 47 257 мың теңге қысқартылсын.</w:t>
      </w:r>
      <w:r>
        <w:br/>
      </w:r>
      <w:r>
        <w:rPr>
          <w:rFonts w:ascii="Times New Roman"/>
          <w:b w:val="false"/>
          <w:i w:val="false"/>
          <w:color w:val="000000"/>
          <w:sz w:val="28"/>
        </w:rPr>
        <w:t>
      </w:t>
      </w:r>
      <w:r>
        <w:rPr>
          <w:rFonts w:ascii="Times New Roman"/>
          <w:b w:val="false"/>
          <w:i w:val="false"/>
          <w:color w:val="ff0000"/>
          <w:sz w:val="28"/>
        </w:rPr>
        <w:t xml:space="preserve">Ескерту. Шешім 1-5-тармақпен толықтырылды - Қызылорда облысы  Жалағаш аудандық мәслихатының 2012.03.19 </w:t>
      </w:r>
      <w:r>
        <w:rPr>
          <w:rFonts w:ascii="Times New Roman"/>
          <w:b w:val="false"/>
          <w:i w:val="false"/>
          <w:color w:val="000000"/>
          <w:sz w:val="28"/>
        </w:rPr>
        <w:t>N 3-2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 Бюджеттік бағдарламалар бойынша:</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деген бюджеттік бағдарламадан 130 мың теңге қысқартылып, аталған сома "Еңбекпен қамту бағдарламасы" деген бюджеттік бағдарламаға ауыстырылсын.</w:t>
      </w:r>
      <w:r>
        <w:br/>
      </w:r>
      <w:r>
        <w:rPr>
          <w:rFonts w:ascii="Times New Roman"/>
          <w:b w:val="false"/>
          <w:i w:val="false"/>
          <w:color w:val="000000"/>
          <w:sz w:val="28"/>
        </w:rPr>
        <w:t>
      "Ауданның (облыстық маңызы бар қаланың) ішкі саясат бөлімі" деген бюджеттік бағдарлама әкімшісі бойынша:</w:t>
      </w:r>
      <w:r>
        <w:br/>
      </w:r>
      <w:r>
        <w:rPr>
          <w:rFonts w:ascii="Times New Roman"/>
          <w:b w:val="false"/>
          <w:i w:val="false"/>
          <w:color w:val="000000"/>
          <w:sz w:val="28"/>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деген бюджеттік бағдарламадан 95 мың теңге қысқартылып, аталған сома "Мемлекеттік органның күрделі шығыстары" деген бюджеттік бағдарламаға ауыстырылсын.</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"Аудандық маңызы бар қалаларда, кенттерде, ауылдарда (селоларда), ауылдық (селолық) округтерде автомобиль жолдарының жұмыс істеуін қамтамасыз ету" деген бюджеттік бағдарламадан 2600 мың теңге қысқартылып, аталған сома ауыстырылсын:</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"Автомобиль жолдарының жұмыс істеуін қамтамасыз ету" деген бюджеттік бағдарламаға 1 900 мың теңге;</w:t>
      </w:r>
      <w:r>
        <w:br/>
      </w:r>
      <w:r>
        <w:rPr>
          <w:rFonts w:ascii="Times New Roman"/>
          <w:b w:val="false"/>
          <w:i w:val="false"/>
          <w:color w:val="000000"/>
          <w:sz w:val="28"/>
        </w:rPr>
        <w:t>
      "Елді мекендерді абаттандыру және көгалдандыру" деген бюджеттік бағдарламаға 500 мың теңге;</w:t>
      </w:r>
      <w:r>
        <w:br/>
      </w:r>
      <w:r>
        <w:rPr>
          <w:rFonts w:ascii="Times New Roman"/>
          <w:b w:val="false"/>
          <w:i w:val="false"/>
          <w:color w:val="000000"/>
          <w:sz w:val="28"/>
        </w:rPr>
        <w:t>
      "Аудан (облыстық маңызы бар қала) мәслихатының аппараты" деген бюджеттік бағдарлама әкімшісі бойынша:</w:t>
      </w:r>
      <w:r>
        <w:br/>
      </w:r>
      <w:r>
        <w:rPr>
          <w:rFonts w:ascii="Times New Roman"/>
          <w:b w:val="false"/>
          <w:i w:val="false"/>
          <w:color w:val="000000"/>
          <w:sz w:val="28"/>
        </w:rPr>
        <w:t>
      "Аудан (облыстық маңызы бар қала) мәслихатының қызметін қамтамасыз ету жөніндегі қызметтер" деген бюджеттік бағдарламаға 200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1-6-тармақпен толықтырылды - Қызылорда облысы  Жалағаш аудандық мәслихатының 2012.04.11 </w:t>
      </w:r>
      <w:r>
        <w:rPr>
          <w:rFonts w:ascii="Times New Roman"/>
          <w:b w:val="false"/>
          <w:i w:val="false"/>
          <w:color w:val="000000"/>
          <w:sz w:val="28"/>
        </w:rPr>
        <w:t>N 4-3</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1-7. "Бюджеттік кредиттерді өтеу" санаты бойынша:</w:t>
      </w:r>
      <w:r>
        <w:br/>
      </w:r>
      <w:r>
        <w:rPr>
          <w:rFonts w:ascii="Times New Roman"/>
          <w:b w:val="false"/>
          <w:i w:val="false"/>
          <w:color w:val="000000"/>
          <w:sz w:val="28"/>
        </w:rPr>
        <w:t>
      "Жеке тұлғаларға жергілікті бюджеттен берілген бюджеттік кредиттерді өтеу" ішкі сыныбынан 1 мың теңге қысқартылсын;</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"Жергiлiктi атқарушы органның жоғары тұрған бюджет алдындағы борышын өтеу" деген бюджеттік бағдарламадан 1 мың теңге қысқартылсын.</w:t>
      </w:r>
      <w:r>
        <w:br/>
      </w:r>
      <w:r>
        <w:rPr>
          <w:rFonts w:ascii="Times New Roman"/>
          <w:b w:val="false"/>
          <w:i w:val="false"/>
          <w:color w:val="000000"/>
          <w:sz w:val="28"/>
        </w:rPr>
        <w:t>
      </w:t>
      </w:r>
      <w:r>
        <w:rPr>
          <w:rFonts w:ascii="Times New Roman"/>
          <w:b w:val="false"/>
          <w:i w:val="false"/>
          <w:color w:val="ff0000"/>
          <w:sz w:val="28"/>
        </w:rPr>
        <w:t xml:space="preserve">Ескерту. Шешім 1-7-тармақпен толықтырылды - Қызылорда облысы  Жалағаш аудандық мәслихатының 2012.04.23 </w:t>
      </w:r>
      <w:r>
        <w:rPr>
          <w:rFonts w:ascii="Times New Roman"/>
          <w:b w:val="false"/>
          <w:i w:val="false"/>
          <w:color w:val="000000"/>
          <w:sz w:val="28"/>
        </w:rPr>
        <w:t>N 5-2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1-8. "Бюджет қаражаттарының пайдаланылатын қалдықтары" санаты бойынша:</w:t>
      </w:r>
      <w:r>
        <w:br/>
      </w:r>
      <w:r>
        <w:rPr>
          <w:rFonts w:ascii="Times New Roman"/>
          <w:b w:val="false"/>
          <w:i w:val="false"/>
          <w:color w:val="000000"/>
          <w:sz w:val="28"/>
        </w:rPr>
        <w:t>
      "Есепті кезең соңындағы бюджет қаражатының қалдықтары" ішкі сыныбындағы 47 257 мың теңге:</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"Тұрғын үй салу" деген бюджеттік бағдарламаға бағытталсын.</w:t>
      </w:r>
      <w:r>
        <w:br/>
      </w:r>
      <w:r>
        <w:rPr>
          <w:rFonts w:ascii="Times New Roman"/>
          <w:b w:val="false"/>
          <w:i w:val="false"/>
          <w:color w:val="000000"/>
          <w:sz w:val="28"/>
        </w:rPr>
        <w:t>
      </w:t>
      </w:r>
      <w:r>
        <w:rPr>
          <w:rFonts w:ascii="Times New Roman"/>
          <w:b w:val="false"/>
          <w:i w:val="false"/>
          <w:color w:val="ff0000"/>
          <w:sz w:val="28"/>
        </w:rPr>
        <w:t xml:space="preserve">Ескерту. Шешім 1-8-тармақпен толықтырылды - Қызылорда облысы  Жалағаш аудандық мәслихатының 2012.06.15 </w:t>
      </w:r>
      <w:r>
        <w:rPr>
          <w:rFonts w:ascii="Times New Roman"/>
          <w:b w:val="false"/>
          <w:i w:val="false"/>
          <w:color w:val="000000"/>
          <w:sz w:val="28"/>
        </w:rPr>
        <w:t>N 7-2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1-9. 2012 жылға арналған аудан бюджетінің кірістерінің жылдық болжамы бойынша жеке табыс салығы 25 377 мың теңгеге, мүлiкке салынатын салықтар 105 234 мың теңгеге, көлiк құралдарына салынатын салық 2 000 мың теңгеге, кәсiпкерлiк және кәсіби қызметті жүргізгені үшін алынатын алымдар 2 000 мың теңгеге, барлығы 134 611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Шешім 1-9-тармақпен толықтырылды - Қызылорда облысы  Жалағаш аудандық мәслихатының 2012.06.15 </w:t>
      </w:r>
      <w:r>
        <w:rPr>
          <w:rFonts w:ascii="Times New Roman"/>
          <w:b w:val="false"/>
          <w:i w:val="false"/>
          <w:color w:val="000000"/>
          <w:sz w:val="28"/>
        </w:rPr>
        <w:t>N 7-2</w:t>
      </w:r>
      <w:r>
        <w:rPr>
          <w:rFonts w:ascii="Times New Roman"/>
          <w:b w:val="false"/>
          <w:i w:val="false"/>
          <w:color w:val="ff0000"/>
          <w:sz w:val="28"/>
        </w:rPr>
        <w:t xml:space="preserve"> (2012 жылдың 1 қаңтарынан бастап қолданысқа енгізіледі); жаңа редакцияда - Қызылорда облысы Жалағаш аудандық мәслихатының 2012.09.26 </w:t>
      </w:r>
      <w:r>
        <w:rPr>
          <w:rFonts w:ascii="Times New Roman"/>
          <w:b w:val="false"/>
          <w:i w:val="false"/>
          <w:color w:val="000000"/>
          <w:sz w:val="28"/>
        </w:rPr>
        <w:t>N 11-2</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1-10. 2011 жылға арналған аудан бюджетінің шығыстары бойынша келесі бюджеттік бағдарламалардан қысқартылсын:</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деген бюджеттік бағдарламадан 1 300 мың теңге;</w:t>
      </w:r>
      <w:r>
        <w:br/>
      </w:r>
      <w:r>
        <w:rPr>
          <w:rFonts w:ascii="Times New Roman"/>
          <w:b w:val="false"/>
          <w:i w:val="false"/>
          <w:color w:val="000000"/>
          <w:sz w:val="28"/>
        </w:rPr>
        <w:t>
      "Ауданның (облыстық маңызы бар қаланың) бiлiм бөлімі" деген бюджеттік бағдарлама әкімшісі бойынша:</w:t>
      </w:r>
      <w:r>
        <w:br/>
      </w:r>
      <w:r>
        <w:rPr>
          <w:rFonts w:ascii="Times New Roman"/>
          <w:b w:val="false"/>
          <w:i w:val="false"/>
          <w:color w:val="000000"/>
          <w:sz w:val="28"/>
        </w:rPr>
        <w:t>
      "Жалпы бiлiм беру" деген бюджеттік бағдарламадан 6 659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"Елдi мекендердiң санитариясын қамтамасыз ету" деген бюджеттік бағдарламадан 50 мың теңге;</w:t>
      </w:r>
      <w:r>
        <w:br/>
      </w:r>
      <w:r>
        <w:rPr>
          <w:rFonts w:ascii="Times New Roman"/>
          <w:b w:val="false"/>
          <w:i w:val="false"/>
          <w:color w:val="000000"/>
          <w:sz w:val="28"/>
        </w:rPr>
        <w:t>
      "Елді мекендерді абаттандыру мен көгалдандыру" деген бюджеттік бағдарламадан 299 мың теңге;</w:t>
      </w:r>
      <w:r>
        <w:br/>
      </w:r>
      <w:r>
        <w:rPr>
          <w:rFonts w:ascii="Times New Roman"/>
          <w:b w:val="false"/>
          <w:i w:val="false"/>
          <w:color w:val="000000"/>
          <w:sz w:val="28"/>
        </w:rPr>
        <w:t>
      "Аудандық маңызы бар қалаларда, кенттерде, ауылдарда (селоларда), ауылдық (селолық) округтерде автомобиль жолдарының жұмыс істеуін қамтамасыз ету" деген бюджеттік бағдарламадан 427 мың теңге;</w:t>
      </w:r>
      <w:r>
        <w:br/>
      </w:r>
      <w:r>
        <w:rPr>
          <w:rFonts w:ascii="Times New Roman"/>
          <w:b w:val="false"/>
          <w:i w:val="false"/>
          <w:color w:val="000000"/>
          <w:sz w:val="28"/>
        </w:rPr>
        <w:t>
      "Ауданның (облыстық маңызы бар қаланың) ішкі саясат бөлімі" деген бюджеттік бағдарлама әкімшісі бойынша:</w:t>
      </w:r>
      <w:r>
        <w:br/>
      </w:r>
      <w:r>
        <w:rPr>
          <w:rFonts w:ascii="Times New Roman"/>
          <w:b w:val="false"/>
          <w:i w:val="false"/>
          <w:color w:val="000000"/>
          <w:sz w:val="28"/>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деген бюджеттік бағдарламадан 547 мың теңге;</w:t>
      </w:r>
      <w:r>
        <w:br/>
      </w:r>
      <w:r>
        <w:rPr>
          <w:rFonts w:ascii="Times New Roman"/>
          <w:b w:val="false"/>
          <w:i w:val="false"/>
          <w:color w:val="000000"/>
          <w:sz w:val="28"/>
        </w:rPr>
        <w:t>
      "Ауданның (облыстық маңызы бар қаланың) ветеринария бөлімі" деген бюджеттік бағдарлама әкімшісі бойынша:</w:t>
      </w:r>
      <w:r>
        <w:br/>
      </w:r>
      <w:r>
        <w:rPr>
          <w:rFonts w:ascii="Times New Roman"/>
          <w:b w:val="false"/>
          <w:i w:val="false"/>
          <w:color w:val="000000"/>
          <w:sz w:val="28"/>
        </w:rPr>
        <w:t>
      "Ауру жануарларды санитарлық союды ұйымдастыру" деген бюджеттік бағдарламадан 589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1-10-тармақпен толықтырылды - Қызылорда облысы  Жалағаш аудандық мәслихатының 2012.06.15 </w:t>
      </w:r>
      <w:r>
        <w:rPr>
          <w:rFonts w:ascii="Times New Roman"/>
          <w:b w:val="false"/>
          <w:i w:val="false"/>
          <w:color w:val="000000"/>
          <w:sz w:val="28"/>
        </w:rPr>
        <w:t>N 7-2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1-11. 2012 жылға арналған аудан бюджетінің шығыстары бойынша қосымша шығындар келесі бюджеттік бағдарламаларға бағытталсын:</w:t>
      </w:r>
      <w:r>
        <w:br/>
      </w:r>
      <w:r>
        <w:rPr>
          <w:rFonts w:ascii="Times New Roman"/>
          <w:b w:val="false"/>
          <w:i w:val="false"/>
          <w:color w:val="000000"/>
          <w:sz w:val="28"/>
        </w:rPr>
        <w:t>
      "Жалпы сипаттағы мемлекеттiк қызметтер" деген функционалдық топта:</w:t>
      </w:r>
      <w:r>
        <w:br/>
      </w:r>
      <w:r>
        <w:rPr>
          <w:rFonts w:ascii="Times New Roman"/>
          <w:b w:val="false"/>
          <w:i w:val="false"/>
          <w:color w:val="000000"/>
          <w:sz w:val="28"/>
        </w:rPr>
        <w:t>
      "Аудан (облыстық маңызы бар қала) мәслихатының аппараты" деген бюджеттік бағдарлама әкімшісі бойынша:</w:t>
      </w:r>
      <w:r>
        <w:br/>
      </w:r>
      <w:r>
        <w:rPr>
          <w:rFonts w:ascii="Times New Roman"/>
          <w:b w:val="false"/>
          <w:i w:val="false"/>
          <w:color w:val="000000"/>
          <w:sz w:val="28"/>
        </w:rPr>
        <w:t>
      "Аудан (облыстық маңызы бар қала) мәслихатының қызметін қамтамасыз ету жөніндегі қызметтер" деген бюджеттік бағдарламаға 78 мың теңге;</w:t>
      </w:r>
      <w:r>
        <w:br/>
      </w:r>
      <w:r>
        <w:rPr>
          <w:rFonts w:ascii="Times New Roman"/>
          <w:b w:val="false"/>
          <w:i w:val="false"/>
          <w:color w:val="000000"/>
          <w:sz w:val="28"/>
        </w:rPr>
        <w:t>
      "Мемлекеттік органның күрделі шығыстары" деген бюджеттік бағдарламаға 122 мың теңге;</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"Аудан (облыстық маңызы бар қала) әкiмінің қызметін қамтамасыз ету жөніндегі қызметтер" деген бюджеттік бағдарламаға 2 221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(село), ауылдық (селолық) округ әкiмінің қызметін қамтамасыз ету жөніндегі қызметтер" деген бюджеттік бағдарламаға 1 638 мың теңге;</w:t>
      </w:r>
      <w:r>
        <w:br/>
      </w:r>
      <w:r>
        <w:rPr>
          <w:rFonts w:ascii="Times New Roman"/>
          <w:b w:val="false"/>
          <w:i w:val="false"/>
          <w:color w:val="000000"/>
          <w:sz w:val="28"/>
        </w:rPr>
        <w:t>
      "Мемлекеттік органның күрделі шығыстары" деген бюджеттік бағдарламаға 150 мың теңге;</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деген бюджеттік бағдарламаға 2 971 мың теңге;</w:t>
      </w:r>
      <w:r>
        <w:br/>
      </w:r>
      <w:r>
        <w:rPr>
          <w:rFonts w:ascii="Times New Roman"/>
          <w:b w:val="false"/>
          <w:i w:val="false"/>
          <w:color w:val="000000"/>
          <w:sz w:val="28"/>
        </w:rPr>
        <w:t>
      "Мемлекеттік органның күрделі шығыстары" деген бюджеттік бағдарламаға 160 мың теңге;</w:t>
      </w:r>
      <w:r>
        <w:br/>
      </w:r>
      <w:r>
        <w:rPr>
          <w:rFonts w:ascii="Times New Roman"/>
          <w:b w:val="false"/>
          <w:i w:val="false"/>
          <w:color w:val="000000"/>
          <w:sz w:val="28"/>
        </w:rPr>
        <w:t>
      "Жекешелендіру, коммуналдық меншікті басқару, жекешелендіруден кейінгі қызмет және осыған байланысты дауларды реттеу" деген бюджеттік бағдарламаға 100 мың теңге;</w:t>
      </w:r>
      <w:r>
        <w:br/>
      </w:r>
      <w:r>
        <w:rPr>
          <w:rFonts w:ascii="Times New Roman"/>
          <w:b w:val="false"/>
          <w:i w:val="false"/>
          <w:color w:val="000000"/>
          <w:sz w:val="28"/>
        </w:rPr>
        <w:t>
      "Қорғаныс" деген функционалдық топта:</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"Аудан (облыстық маңызы бар қала) ауқымындағы төтенше жағдайлардың алдын алу және жою" деген бюджеттік бағдарламаға 250 мың теңге;</w:t>
      </w:r>
      <w:r>
        <w:br/>
      </w:r>
      <w:r>
        <w:rPr>
          <w:rFonts w:ascii="Times New Roman"/>
          <w:b w:val="false"/>
          <w:i w:val="false"/>
          <w:color w:val="000000"/>
          <w:sz w:val="28"/>
        </w:rPr>
        <w:t>
      "Бiлiм беру" деген функционалдық топта:</w:t>
      </w:r>
      <w:r>
        <w:br/>
      </w:r>
      <w:r>
        <w:rPr>
          <w:rFonts w:ascii="Times New Roman"/>
          <w:b w:val="false"/>
          <w:i w:val="false"/>
          <w:color w:val="000000"/>
          <w:sz w:val="28"/>
        </w:rPr>
        <w:t>
      "Ауданның (облыстық маңызы бар қаланың ) білім бөлімі" деген бюджеттік бағдарлама әкімшісі бойынша:</w:t>
      </w:r>
      <w:r>
        <w:br/>
      </w:r>
      <w:r>
        <w:rPr>
          <w:rFonts w:ascii="Times New Roman"/>
          <w:b w:val="false"/>
          <w:i w:val="false"/>
          <w:color w:val="000000"/>
          <w:sz w:val="28"/>
        </w:rPr>
        <w:t>
      "Мектепке дейінгі тәрбиелеу мен оқытуды қамтамасыз ету" деген бюджеттік бағдарламаға 345 мың теңге;</w:t>
      </w:r>
      <w:r>
        <w:br/>
      </w:r>
      <w:r>
        <w:rPr>
          <w:rFonts w:ascii="Times New Roman"/>
          <w:b w:val="false"/>
          <w:i w:val="false"/>
          <w:color w:val="000000"/>
          <w:sz w:val="28"/>
        </w:rPr>
        <w:t>
      "Жалпы бiлiм беру " деген бюджеттік бағдарламаға 2 256 мың теңге;</w:t>
      </w:r>
      <w:r>
        <w:br/>
      </w:r>
      <w:r>
        <w:rPr>
          <w:rFonts w:ascii="Times New Roman"/>
          <w:b w:val="false"/>
          <w:i w:val="false"/>
          <w:color w:val="000000"/>
          <w:sz w:val="28"/>
        </w:rPr>
        <w:t>
      "Балаларға қосымша бiлiм беру" деген бюджеттік бағдарламаға 938 мың теңге;</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"Білім беру объектілерін салу және реконструкциялау" деген бюджеттік бағдарламаға 20 626 мың теңге;</w:t>
      </w:r>
      <w:r>
        <w:br/>
      </w:r>
      <w:r>
        <w:rPr>
          <w:rFonts w:ascii="Times New Roman"/>
          <w:b w:val="false"/>
          <w:i w:val="false"/>
          <w:color w:val="000000"/>
          <w:sz w:val="28"/>
        </w:rPr>
        <w:t>
      "Әлеуметтiк көмек және әлеуметтiк қамтамасыз ету" деген функционалдық топта:</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"Жергiлiктi өкiлеттi органдардың шешiмі бойынша мұқтаж азаматтардың жекелеген топтарына әлеуметтiк көмек" деген бюджеттік бағдарламаға 1 505 мың теңге;</w:t>
      </w:r>
      <w:r>
        <w:br/>
      </w:r>
      <w:r>
        <w:rPr>
          <w:rFonts w:ascii="Times New Roman"/>
          <w:b w:val="false"/>
          <w:i w:val="false"/>
          <w:color w:val="000000"/>
          <w:sz w:val="28"/>
        </w:rPr>
        <w:t>
      "Жұмыспен қамту орталықтарының қызметін қамтамасыз ету" деген бюджеттік бағдарламаға 327 мың теңге;</w:t>
      </w:r>
      <w:r>
        <w:br/>
      </w:r>
      <w:r>
        <w:rPr>
          <w:rFonts w:ascii="Times New Roman"/>
          <w:b w:val="false"/>
          <w:i w:val="false"/>
          <w:color w:val="000000"/>
          <w:sz w:val="28"/>
        </w:rPr>
        <w:t>
      "Тұрғын үй-коммуналдық шаруашылық" деген функционалдық топта:</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"Елді мекендердің көшелерін жарықтандыру" деген бюджеттік бағдарламаға 2 120 мың теңге;</w:t>
      </w:r>
      <w:r>
        <w:br/>
      </w:r>
      <w:r>
        <w:rPr>
          <w:rFonts w:ascii="Times New Roman"/>
          <w:b w:val="false"/>
          <w:i w:val="false"/>
          <w:color w:val="000000"/>
          <w:sz w:val="28"/>
        </w:rPr>
        <w:t>
      "Елдi мекендердiң санитариясын қамтамасыз ету" деген бюджеттік бағдарламаға 600 мың теңге;</w:t>
      </w:r>
      <w:r>
        <w:br/>
      </w:r>
      <w:r>
        <w:rPr>
          <w:rFonts w:ascii="Times New Roman"/>
          <w:b w:val="false"/>
          <w:i w:val="false"/>
          <w:color w:val="000000"/>
          <w:sz w:val="28"/>
        </w:rPr>
        <w:t>
      "Жерлеу орындарын күтіп-ұстау және туысы жоқ адамдарды жерлеу" деген бюджеттік бағдарламаға 350 мың теңге;</w:t>
      </w:r>
      <w:r>
        <w:br/>
      </w:r>
      <w:r>
        <w:rPr>
          <w:rFonts w:ascii="Times New Roman"/>
          <w:b w:val="false"/>
          <w:i w:val="false"/>
          <w:color w:val="000000"/>
          <w:sz w:val="28"/>
        </w:rPr>
        <w:t>
      "Елді мекендерді абаттандыру мен көгалдандыру" деген бюджеттік бағдарламаға 1 470 мың теңге;</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"Тұрғын үй салу" деген бюджеттік бағдарламаға 10 000 мың теңге;</w:t>
      </w:r>
      <w:r>
        <w:br/>
      </w:r>
      <w:r>
        <w:rPr>
          <w:rFonts w:ascii="Times New Roman"/>
          <w:b w:val="false"/>
          <w:i w:val="false"/>
          <w:color w:val="000000"/>
          <w:sz w:val="28"/>
        </w:rPr>
        <w:t>
      "Коммуналдық шаруашылықты дамыту" деген бюджеттік бағдарламаға 1 000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"Сумен жабдықтау және су бұру жүйесінің жұмыс істеуі" деген бюджеттік бағдарламаға 2 000 мың теңге;</w:t>
      </w:r>
      <w:r>
        <w:br/>
      </w:r>
      <w:r>
        <w:rPr>
          <w:rFonts w:ascii="Times New Roman"/>
          <w:b w:val="false"/>
          <w:i w:val="false"/>
          <w:color w:val="000000"/>
          <w:sz w:val="28"/>
        </w:rPr>
        <w:t>
      "Елді мекендерді абаттандыру және көгалдандыру" деген бюджеттік бағдарламаға 50 924 мың теңге;</w:t>
      </w:r>
      <w:r>
        <w:br/>
      </w:r>
      <w:r>
        <w:rPr>
          <w:rFonts w:ascii="Times New Roman"/>
          <w:b w:val="false"/>
          <w:i w:val="false"/>
          <w:color w:val="000000"/>
          <w:sz w:val="28"/>
        </w:rPr>
        <w:t>
      "Мәдениет, спорт, туризм және ақпараттық кеңістік" деген функционалдық топта:</w:t>
      </w:r>
      <w:r>
        <w:br/>
      </w:r>
      <w:r>
        <w:rPr>
          <w:rFonts w:ascii="Times New Roman"/>
          <w:b w:val="false"/>
          <w:i w:val="false"/>
          <w:color w:val="000000"/>
          <w:sz w:val="28"/>
        </w:rPr>
        <w:t>
      "Ауданның (облыстық маңызы бар қаланың) мәдениет және тілдерді дамыту бөлімі" деген бюджеттік бағдарлама әкімшісі бойынша:</w:t>
      </w:r>
      <w:r>
        <w:br/>
      </w:r>
      <w:r>
        <w:rPr>
          <w:rFonts w:ascii="Times New Roman"/>
          <w:b w:val="false"/>
          <w:i w:val="false"/>
          <w:color w:val="000000"/>
          <w:sz w:val="28"/>
        </w:rPr>
        <w:t>
      "Мәдени-демалыс жұмысын қолдау" деген бюджеттік бағдарламаға 6 400 мың теңге;</w:t>
      </w:r>
      <w:r>
        <w:br/>
      </w:r>
      <w:r>
        <w:rPr>
          <w:rFonts w:ascii="Times New Roman"/>
          <w:b w:val="false"/>
          <w:i w:val="false"/>
          <w:color w:val="000000"/>
          <w:sz w:val="28"/>
        </w:rPr>
        <w:t>
      "Ауданның (облыстық маңызы бар қаланың) ішкі саясат бөлімі" деген бюджеттік бағдарлама әкімшісі бойынша:</w:t>
      </w:r>
      <w:r>
        <w:br/>
      </w:r>
      <w:r>
        <w:rPr>
          <w:rFonts w:ascii="Times New Roman"/>
          <w:b w:val="false"/>
          <w:i w:val="false"/>
          <w:color w:val="000000"/>
          <w:sz w:val="28"/>
        </w:rPr>
        <w:t>
      "Телерадио хабарларын тарату арқылы мемлекеттік ақпараттық саясат жүргізу жөніндегі қызметтер" деген бюджеттік бағдарламаға 500 мың теңге;</w:t>
      </w:r>
      <w:r>
        <w:br/>
      </w:r>
      <w:r>
        <w:rPr>
          <w:rFonts w:ascii="Times New Roman"/>
          <w:b w:val="false"/>
          <w:i w:val="false"/>
          <w:color w:val="000000"/>
          <w:sz w:val="28"/>
        </w:rPr>
        <w:t>
      "Мемлекеттік органның күрделі шығыстары" деген бюджеттік бағдарламаға 47 мың теңге;</w:t>
      </w:r>
      <w:r>
        <w:br/>
      </w:r>
      <w:r>
        <w:rPr>
          <w:rFonts w:ascii="Times New Roman"/>
          <w:b w:val="false"/>
          <w:i w:val="false"/>
          <w:color w:val="000000"/>
          <w:sz w:val="28"/>
        </w:rPr>
        <w:t>
      "Ауданның (облыстық маңызы бар қаланың) дене шынықтыру және спорт бөлімі" деген бюджеттік бағдарлама әкімшісі бойынша:</w:t>
      </w:r>
      <w:r>
        <w:br/>
      </w:r>
      <w:r>
        <w:rPr>
          <w:rFonts w:ascii="Times New Roman"/>
          <w:b w:val="false"/>
          <w:i w:val="false"/>
          <w:color w:val="000000"/>
          <w:sz w:val="28"/>
        </w:rPr>
        <w:t>
      "Әртүрлі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 деген бюджеттік бағдарламаға 7 119 мың теңге;</w:t>
      </w:r>
      <w:r>
        <w:br/>
      </w:r>
      <w:r>
        <w:rPr>
          <w:rFonts w:ascii="Times New Roman"/>
          <w:b w:val="false"/>
          <w:i w:val="false"/>
          <w:color w:val="000000"/>
          <w:sz w:val="28"/>
        </w:rPr>
        <w:t>
      "Жергілікті деңгейде дене шынықтыру және спорт саласындағы мемлекеттік саясатты іске асыру жөніндегі қызметтер" деген бюджеттік бағдарламаға 3 272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w:t>
      </w:r>
      <w:r>
        <w:br/>
      </w:r>
      <w:r>
        <w:rPr>
          <w:rFonts w:ascii="Times New Roman"/>
          <w:b w:val="false"/>
          <w:i w:val="false"/>
          <w:color w:val="000000"/>
          <w:sz w:val="28"/>
        </w:rPr>
        <w:t>
      "Ауданның (облыстық маңызы бар қаланың) ветеринария бөлімі" деген бюджеттік бағдарлама әкімшісі бойынша:</w:t>
      </w:r>
      <w:r>
        <w:br/>
      </w:r>
      <w:r>
        <w:rPr>
          <w:rFonts w:ascii="Times New Roman"/>
          <w:b w:val="false"/>
          <w:i w:val="false"/>
          <w:color w:val="000000"/>
          <w:sz w:val="28"/>
        </w:rPr>
        <w:t>
      "Жергілікті деңгейде ветеринария саласындағы мемлекеттік саясатты іске асыру жөніндегі қызметтер" деген бюджеттік бағдарламаға 186 мың теңге;</w:t>
      </w:r>
      <w:r>
        <w:br/>
      </w:r>
      <w:r>
        <w:rPr>
          <w:rFonts w:ascii="Times New Roman"/>
          <w:b w:val="false"/>
          <w:i w:val="false"/>
          <w:color w:val="000000"/>
          <w:sz w:val="28"/>
        </w:rPr>
        <w:t>
      "Өнеркәсіп, сәулет, қала құрылысы және құрылыс қызметі деген функционалдық топта:</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"Жергілікті деңгейде құрылыс саласындағы мемлекеттік саясатты іске асыру жөніндегі қызметтер" деген бюджеттік бағдарламаға 4 000 мың теңге;</w:t>
      </w:r>
      <w:r>
        <w:br/>
      </w:r>
      <w:r>
        <w:rPr>
          <w:rFonts w:ascii="Times New Roman"/>
          <w:b w:val="false"/>
          <w:i w:val="false"/>
          <w:color w:val="000000"/>
          <w:sz w:val="28"/>
        </w:rPr>
        <w:t>
      "Көлiк және коммуникация" деген функционалдық топта:</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"Аудандық маңызы бар қалаларда, кенттерде, ауылдарда (селоларда), ауылдық (селолық) округтерде автомобиль жолдарының жұмыс істеуін қамтамасыз ету" деген бюджеттік бағдарламаға 7 778 мың теңге;</w:t>
      </w:r>
      <w:r>
        <w:br/>
      </w:r>
      <w:r>
        <w:rPr>
          <w:rFonts w:ascii="Times New Roman"/>
          <w:b w:val="false"/>
          <w:i w:val="false"/>
          <w:color w:val="000000"/>
          <w:sz w:val="28"/>
        </w:rPr>
        <w:t>
      "Өзгелер" деген функционалдық топта:</w:t>
      </w:r>
      <w:r>
        <w:br/>
      </w:r>
      <w:r>
        <w:rPr>
          <w:rFonts w:ascii="Times New Roman"/>
          <w:b w:val="false"/>
          <w:i w:val="false"/>
          <w:color w:val="000000"/>
          <w:sz w:val="28"/>
        </w:rPr>
        <w:t>
      "Ауданның (облыстық маңызы бар қаланың) кәсіпкерлік бөлімі" деген бюджеттік бағдарлама әкімшісі бойынша:</w:t>
      </w:r>
      <w:r>
        <w:br/>
      </w:r>
      <w:r>
        <w:rPr>
          <w:rFonts w:ascii="Times New Roman"/>
          <w:b w:val="false"/>
          <w:i w:val="false"/>
          <w:color w:val="000000"/>
          <w:sz w:val="28"/>
        </w:rPr>
        <w:t>
      "Жергілікті деңгейде кәсіпкерлік пен өнеркәсіпті дамыту саласындағы мемлекеттік саясатты іске асыру жөніндегі қызметтер" деген бюджеттік бағдарламаға 650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1-11-тармақпен толықтырылды - Қызылорда облысы  Жалағаш аудандық мәслихатының 2012.06.15 </w:t>
      </w:r>
      <w:r>
        <w:rPr>
          <w:rFonts w:ascii="Times New Roman"/>
          <w:b w:val="false"/>
          <w:i w:val="false"/>
          <w:color w:val="000000"/>
          <w:sz w:val="28"/>
        </w:rPr>
        <w:t>N 7-2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1-12. Бюджеттік бағдарламалар бойынша:</w:t>
      </w:r>
      <w:r>
        <w:br/>
      </w:r>
      <w:r>
        <w:rPr>
          <w:rFonts w:ascii="Times New Roman"/>
          <w:b w:val="false"/>
          <w:i w:val="false"/>
          <w:color w:val="000000"/>
          <w:sz w:val="28"/>
        </w:rPr>
        <w:t>
      Ауданның (облыстық маңызы бар қаланың) білім бөлімі" деген бюджеттік бағдарлама әкімшісі бойынша:</w:t>
      </w:r>
      <w:r>
        <w:br/>
      </w:r>
      <w:r>
        <w:rPr>
          <w:rFonts w:ascii="Times New Roman"/>
          <w:b w:val="false"/>
          <w:i w:val="false"/>
          <w:color w:val="000000"/>
          <w:sz w:val="28"/>
        </w:rPr>
        <w:t>
      "Мектепке дейінгі тәрбиелеу мен оқытуды қамтамасыз ету" деген бюджеттік бағдарламадан 375 мың теңге, "Жалпы бiлiм беру" деген бюджеттік бағдарламадан 33 432 мың теңге, барлығы 33 807 мың теңге қысқартылып, аталған сома "Ведомстволық бағыныстағы мемлекеттік мекемелерінің және ұйымдарының күрделі шығыстары" деген бюджеттік бағдарламаға ауыстырылсын.</w:t>
      </w:r>
      <w:r>
        <w:br/>
      </w:r>
      <w:r>
        <w:rPr>
          <w:rFonts w:ascii="Times New Roman"/>
          <w:b w:val="false"/>
          <w:i w:val="false"/>
          <w:color w:val="000000"/>
          <w:sz w:val="28"/>
        </w:rPr>
        <w:t>
      "Ауданның (облыстық маңызы бар қаланың )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"Үйде тәрбиеленетін және оқитын мүгедек балаларды материалдық қамтамасыз ету" деген бюджеттік бағдарламадан 914 мың теңге қысқартылып, аталған сома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деген бюджеттік бағдарламаға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1-12-тармақпен толықтырылды - Қызылорда облысы  Жалағаш аудандық мәслихатының 2012.08.02 </w:t>
      </w:r>
      <w:r>
        <w:rPr>
          <w:rFonts w:ascii="Times New Roman"/>
          <w:b w:val="false"/>
          <w:i w:val="false"/>
          <w:color w:val="000000"/>
          <w:sz w:val="28"/>
        </w:rPr>
        <w:t>N 9-2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1-13. 2012 жылға арналған аудан бюджетінің шығыстары бойынша келесі бюджеттік бағдарламалардан қысқартылсын:</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"Мемлекеттік органның күрделі шығыстары" деген бюджеттік бағдарламадан 62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(село), ауылдық (селолық) округ әкiмінің қызметін қамтамасыз ету жөніндегі қызметтер" деген бюджеттік бағдарламадан 477 мың теңге;</w:t>
      </w:r>
      <w:r>
        <w:br/>
      </w:r>
      <w:r>
        <w:rPr>
          <w:rFonts w:ascii="Times New Roman"/>
          <w:b w:val="false"/>
          <w:i w:val="false"/>
          <w:color w:val="000000"/>
          <w:sz w:val="28"/>
        </w:rPr>
        <w:t>
      "Елдi мекендердiң санитариясын қамтамасыз ету" деген бюджеттік бағдарламадан 120 мың теңге;</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деген бюджеттік бағдарламадан 967 мың теңге;</w:t>
      </w:r>
      <w:r>
        <w:br/>
      </w:r>
      <w:r>
        <w:rPr>
          <w:rFonts w:ascii="Times New Roman"/>
          <w:b w:val="false"/>
          <w:i w:val="false"/>
          <w:color w:val="000000"/>
          <w:sz w:val="28"/>
        </w:rPr>
        <w:t>
      "Коммуналдық меншікке түскен мүлікті есепке алу, сақтау, бағалау және сату" деген бюджеттік бағдарламадан 100 мың теңге;</w:t>
      </w:r>
      <w:r>
        <w:br/>
      </w:r>
      <w:r>
        <w:rPr>
          <w:rFonts w:ascii="Times New Roman"/>
          <w:b w:val="false"/>
          <w:i w:val="false"/>
          <w:color w:val="000000"/>
          <w:sz w:val="28"/>
        </w:rPr>
        <w:t>
      "Ауданның (облыстық маңызы бар қаланың) білім бөлімі" деген бюджеттік бағдарлама әкімшісі бойынша:</w:t>
      </w:r>
      <w:r>
        <w:br/>
      </w:r>
      <w:r>
        <w:rPr>
          <w:rFonts w:ascii="Times New Roman"/>
          <w:b w:val="false"/>
          <w:i w:val="false"/>
          <w:color w:val="000000"/>
          <w:sz w:val="28"/>
        </w:rPr>
        <w:t>
      "Мектепке дейінгі тәрбиелеу мен оқытуды қамтамасыз ету" деген бюджеттік бағдарламадан 2 273 мың теңге;</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"Білім беру объектілерін салу және реконструкциялау" деген бюджеттік бағдарламадан 1 618 мың теңге;</w:t>
      </w:r>
      <w:r>
        <w:br/>
      </w:r>
      <w:r>
        <w:rPr>
          <w:rFonts w:ascii="Times New Roman"/>
          <w:b w:val="false"/>
          <w:i w:val="false"/>
          <w:color w:val="000000"/>
          <w:sz w:val="28"/>
        </w:rPr>
        <w:t>
      "Тұрғын үй салу" деген бюджеттік бағдарламадан 334 мың теңге;</w:t>
      </w:r>
      <w:r>
        <w:br/>
      </w:r>
      <w:r>
        <w:rPr>
          <w:rFonts w:ascii="Times New Roman"/>
          <w:b w:val="false"/>
          <w:i w:val="false"/>
          <w:color w:val="000000"/>
          <w:sz w:val="28"/>
        </w:rPr>
        <w:t>
      "Коммуналдық шаруашылықты дамыту" деген бюджеттік бағдарламадан 1 000 мың теңге;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 деген бюджеттік бағдарламадан 68 мың теңге;</w:t>
      </w:r>
      <w:r>
        <w:br/>
      </w:r>
      <w:r>
        <w:rPr>
          <w:rFonts w:ascii="Times New Roman"/>
          <w:b w:val="false"/>
          <w:i w:val="false"/>
          <w:color w:val="000000"/>
          <w:sz w:val="28"/>
        </w:rPr>
        <w:t>
      "Мемлекеттiк атаулы әлеуметтiк көмек" деген бюджеттік бағдарламадан 3 268 мың теңге;</w:t>
      </w:r>
      <w:r>
        <w:br/>
      </w:r>
      <w:r>
        <w:rPr>
          <w:rFonts w:ascii="Times New Roman"/>
          <w:b w:val="false"/>
          <w:i w:val="false"/>
          <w:color w:val="000000"/>
          <w:sz w:val="28"/>
        </w:rPr>
        <w:t>
      "Тұрғын үй көмегiн көрсету" деген бюджеттік бағдарламадан 2 000 мың теңге;</w:t>
      </w:r>
      <w:r>
        <w:br/>
      </w:r>
      <w:r>
        <w:rPr>
          <w:rFonts w:ascii="Times New Roman"/>
          <w:b w:val="false"/>
          <w:i w:val="false"/>
          <w:color w:val="000000"/>
          <w:sz w:val="28"/>
        </w:rPr>
        <w:t>
      "18 жасқа дейінгі балаларға мемлекеттік жәрдемақылар" деген бюджеттік бағдарламадан 2 310 мың теңге;</w:t>
      </w:r>
      <w:r>
        <w:br/>
      </w:r>
      <w:r>
        <w:rPr>
          <w:rFonts w:ascii="Times New Roman"/>
          <w:b w:val="false"/>
          <w:i w:val="false"/>
          <w:color w:val="000000"/>
          <w:sz w:val="28"/>
        </w:rPr>
        <w:t>
      "Мемлекеттік органның күрделі шығыстары" деген бюджеттік бағдарламадан 10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"Елді мекендерді абаттандыру және көгалдандыру" деген бюджеттік бағдарламадан 800 мың теңге;</w:t>
      </w:r>
      <w:r>
        <w:br/>
      </w:r>
      <w:r>
        <w:rPr>
          <w:rFonts w:ascii="Times New Roman"/>
          <w:b w:val="false"/>
          <w:i w:val="false"/>
          <w:color w:val="000000"/>
          <w:sz w:val="28"/>
        </w:rPr>
        <w:t>
      "Ауданның (облыстық маңызы бар қаланың) мәдениет және тілдерді дамыту бөлімі" деген бюджеттік бағдарлама әкімшісі бойынша:</w:t>
      </w:r>
      <w:r>
        <w:br/>
      </w:r>
      <w:r>
        <w:rPr>
          <w:rFonts w:ascii="Times New Roman"/>
          <w:b w:val="false"/>
          <w:i w:val="false"/>
          <w:color w:val="000000"/>
          <w:sz w:val="28"/>
        </w:rPr>
        <w:t>
      "Мәдени-демалыс жұмысын қолдау" деген бюджеттік бағдарламадан 64 мың теңге;</w:t>
      </w:r>
      <w:r>
        <w:br/>
      </w:r>
      <w:r>
        <w:rPr>
          <w:rFonts w:ascii="Times New Roman"/>
          <w:b w:val="false"/>
          <w:i w:val="false"/>
          <w:color w:val="000000"/>
          <w:sz w:val="28"/>
        </w:rPr>
        <w:t>
      "Жергілікті деңгейде тілдерді және мәдениетті дамыту саласындағы мемлекеттік саясатты іске асыру жөніндегі қызметтер" деген бюджеттік бағдарламадан 88 мың теңге;</w:t>
      </w:r>
      <w:r>
        <w:br/>
      </w:r>
      <w:r>
        <w:rPr>
          <w:rFonts w:ascii="Times New Roman"/>
          <w:b w:val="false"/>
          <w:i w:val="false"/>
          <w:color w:val="000000"/>
          <w:sz w:val="28"/>
        </w:rPr>
        <w:t>
      "Ауданның (облыстық маңызы бар қаланың) ішкі саясат бөлімі" деген бюджеттік бағдарлама әкімшісі бойынша:</w:t>
      </w:r>
      <w:r>
        <w:br/>
      </w:r>
      <w:r>
        <w:rPr>
          <w:rFonts w:ascii="Times New Roman"/>
          <w:b w:val="false"/>
          <w:i w:val="false"/>
          <w:color w:val="000000"/>
          <w:sz w:val="28"/>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деген бюджеттік бағдарламадан 307 мың теңге;</w:t>
      </w:r>
      <w:r>
        <w:br/>
      </w:r>
      <w:r>
        <w:rPr>
          <w:rFonts w:ascii="Times New Roman"/>
          <w:b w:val="false"/>
          <w:i w:val="false"/>
          <w:color w:val="000000"/>
          <w:sz w:val="28"/>
        </w:rPr>
        <w:t>
      "Ауданның (облыстық маңызы бар қаланың) дене шынықтыру және спорт бөлімі" деген бюджеттік бағдарлама әкімшісі бойынша:</w:t>
      </w:r>
      <w:r>
        <w:br/>
      </w:r>
      <w:r>
        <w:rPr>
          <w:rFonts w:ascii="Times New Roman"/>
          <w:b w:val="false"/>
          <w:i w:val="false"/>
          <w:color w:val="000000"/>
          <w:sz w:val="28"/>
        </w:rPr>
        <w:t>
      "Жергілікті деңгейде дене шынықтыру және спорт саласындағы мемлекеттік саясатты іске асыру жөніндегі қызметтер" деген бюджеттік бағдарламадан 1 025 мың теңге;</w:t>
      </w:r>
      <w:r>
        <w:br/>
      </w:r>
      <w:r>
        <w:rPr>
          <w:rFonts w:ascii="Times New Roman"/>
          <w:b w:val="false"/>
          <w:i w:val="false"/>
          <w:color w:val="000000"/>
          <w:sz w:val="28"/>
        </w:rPr>
        <w:t>
      "Ауданның (облыстық маңызы бар қаланың) ветеринария бөлімі" деген бюджеттік бағдарлама әкімшісі бойынша:</w:t>
      </w:r>
      <w:r>
        <w:br/>
      </w:r>
      <w:r>
        <w:rPr>
          <w:rFonts w:ascii="Times New Roman"/>
          <w:b w:val="false"/>
          <w:i w:val="false"/>
          <w:color w:val="000000"/>
          <w:sz w:val="28"/>
        </w:rPr>
        <w:t>
      "Ауру жануарларды санитарлық союды ұйымдастыру" деген бюджеттік бағдарламадан 1 551 мың теңге;</w:t>
      </w:r>
      <w:r>
        <w:br/>
      </w:r>
      <w:r>
        <w:rPr>
          <w:rFonts w:ascii="Times New Roman"/>
          <w:b w:val="false"/>
          <w:i w:val="false"/>
          <w:color w:val="000000"/>
          <w:sz w:val="28"/>
        </w:rPr>
        <w:t>
      "Ауданның (облыстық маңызы бар қаланың) кәсіпкерлік бөлімі" деген бюджеттік бағдарлама әкімшісі бойынша:</w:t>
      </w:r>
      <w:r>
        <w:br/>
      </w:r>
      <w:r>
        <w:rPr>
          <w:rFonts w:ascii="Times New Roman"/>
          <w:b w:val="false"/>
          <w:i w:val="false"/>
          <w:color w:val="000000"/>
          <w:sz w:val="28"/>
        </w:rPr>
        <w:t>
      "Жергілікті деңгейде кәсіпкерлік пен өнеркәсіпті дамыту саласындағы мемлекеттік саясатты іске асыру жөніндегі қызметтер" деген бюджеттік бағдарламадан 73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1-13-тармақпен толықтырылды - Қызылорда облысы Жалағаш аудандық мәслихатының 2012.09.26 </w:t>
      </w:r>
      <w:r>
        <w:rPr>
          <w:rFonts w:ascii="Times New Roman"/>
          <w:b w:val="false"/>
          <w:i w:val="false"/>
          <w:color w:val="000000"/>
          <w:sz w:val="28"/>
        </w:rPr>
        <w:t>N 11-2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1-14. 2012 жылға арналған аудан бюджетінің шығыстары бойынша қосымша шығындар келесі бюджеттік бағдарламаларға бағытталсын:</w:t>
      </w:r>
      <w:r>
        <w:br/>
      </w:r>
      <w:r>
        <w:rPr>
          <w:rFonts w:ascii="Times New Roman"/>
          <w:b w:val="false"/>
          <w:i w:val="false"/>
          <w:color w:val="000000"/>
          <w:sz w:val="28"/>
        </w:rPr>
        <w:t>
      "Жалпы сипаттағы мемлекеттiк қызметтер" деген функционалдық топта:</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"Аудан (облыстық маңызы бар қала) әкiмінің қызметін қамтамасыз ету жөніндегі қызметтер" деген бюджеттік бағдарламаға 2 292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(село), ауылдық (селолық) округ әкiмінің қызметін қамтамасыз ету жөніндегі қызметтер" деген бюджеттік бағдарламаға 331 мың теңге;</w:t>
      </w:r>
      <w:r>
        <w:br/>
      </w:r>
      <w:r>
        <w:rPr>
          <w:rFonts w:ascii="Times New Roman"/>
          <w:b w:val="false"/>
          <w:i w:val="false"/>
          <w:color w:val="000000"/>
          <w:sz w:val="28"/>
        </w:rPr>
        <w:t>
      "Мемлекеттік органның күрделі шығыстары" деген бюджеттік бағдарламаға 320 мың теңге;</w:t>
      </w:r>
      <w:r>
        <w:br/>
      </w:r>
      <w:r>
        <w:rPr>
          <w:rFonts w:ascii="Times New Roman"/>
          <w:b w:val="false"/>
          <w:i w:val="false"/>
          <w:color w:val="000000"/>
          <w:sz w:val="28"/>
        </w:rPr>
        <w:t>
      "Ауданның (облыстық маңызы бар қаланың) экономика және бюджеттік жоспарлау бөлімі" деген бюджеттік бағдарлама әкімшісі бойынша:</w:t>
      </w:r>
      <w:r>
        <w:br/>
      </w:r>
      <w:r>
        <w:rPr>
          <w:rFonts w:ascii="Times New Roman"/>
          <w:b w:val="false"/>
          <w:i w:val="false"/>
          <w:color w:val="000000"/>
          <w:sz w:val="28"/>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деген бюджеттік бағдарламаға 300 мың теңге;</w:t>
      </w:r>
      <w:r>
        <w:br/>
      </w:r>
      <w:r>
        <w:rPr>
          <w:rFonts w:ascii="Times New Roman"/>
          <w:b w:val="false"/>
          <w:i w:val="false"/>
          <w:color w:val="000000"/>
          <w:sz w:val="28"/>
        </w:rPr>
        <w:t>
      "Бiлiм беру" деген функционалдық топта:</w:t>
      </w:r>
      <w:r>
        <w:br/>
      </w:r>
      <w:r>
        <w:rPr>
          <w:rFonts w:ascii="Times New Roman"/>
          <w:b w:val="false"/>
          <w:i w:val="false"/>
          <w:color w:val="000000"/>
          <w:sz w:val="28"/>
        </w:rPr>
        <w:t>
      "Ауданның (облыстық маңызы бар қаланың) білім бөлімі" деген бюджеттік бағдарлама әкімшісі бойынша:</w:t>
      </w:r>
      <w:r>
        <w:br/>
      </w:r>
      <w:r>
        <w:rPr>
          <w:rFonts w:ascii="Times New Roman"/>
          <w:b w:val="false"/>
          <w:i w:val="false"/>
          <w:color w:val="000000"/>
          <w:sz w:val="28"/>
        </w:rPr>
        <w:t>
      "Жалпы бiлiм беру" деген бюджеттік бағдарламаға 2 623 мың теңге;</w:t>
      </w:r>
      <w:r>
        <w:br/>
      </w:r>
      <w:r>
        <w:rPr>
          <w:rFonts w:ascii="Times New Roman"/>
          <w:b w:val="false"/>
          <w:i w:val="false"/>
          <w:color w:val="000000"/>
          <w:sz w:val="28"/>
        </w:rPr>
        <w:t>
      "Ауданның (облыстық маңызы бар қаланың) мемлекеттік білім беру мекемелер үшін оқулықтар мен оқу-әдістемелік кешендерді сатып алу және жеткізу" деген бюджеттік бағдарламаға 4 000 мың теңге;</w:t>
      </w:r>
      <w:r>
        <w:br/>
      </w:r>
      <w:r>
        <w:rPr>
          <w:rFonts w:ascii="Times New Roman"/>
          <w:b w:val="false"/>
          <w:i w:val="false"/>
          <w:color w:val="000000"/>
          <w:sz w:val="28"/>
        </w:rPr>
        <w:t>
      "Әлеуметтiк көмек және әлеуметтiк қамтамасыз ету" деген функционалдық топта:</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деген бюджеттік бағдарламаға 1 600 мың теңге;</w:t>
      </w:r>
      <w:r>
        <w:br/>
      </w:r>
      <w:r>
        <w:rPr>
          <w:rFonts w:ascii="Times New Roman"/>
          <w:b w:val="false"/>
          <w:i w:val="false"/>
          <w:color w:val="000000"/>
          <w:sz w:val="28"/>
        </w:rPr>
        <w:t>
      "Тұрғын үй-коммуналдық шаруашылық" деген функционалдық топта:</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"Елді мекендердің көшелерін жарықтандыру" деген бюджеттік бағдарламаға 800 мың теңге;</w:t>
      </w:r>
      <w:r>
        <w:br/>
      </w:r>
      <w:r>
        <w:rPr>
          <w:rFonts w:ascii="Times New Roman"/>
          <w:b w:val="false"/>
          <w:i w:val="false"/>
          <w:color w:val="000000"/>
          <w:sz w:val="28"/>
        </w:rPr>
        <w:t>
      "Елді мекендерді абаттандыру мен көгалдандыру" деген бюджеттік бағдарламаға 115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"Сумен жабдықтау және су бұру жүйесінің жұмыс істеуі" деген бюджеттік бағдарламаға 3 400 мың теңге;</w:t>
      </w:r>
      <w:r>
        <w:br/>
      </w:r>
      <w:r>
        <w:rPr>
          <w:rFonts w:ascii="Times New Roman"/>
          <w:b w:val="false"/>
          <w:i w:val="false"/>
          <w:color w:val="000000"/>
          <w:sz w:val="28"/>
        </w:rPr>
        <w:t>
      "Мәдениет, спорт, туризм және ақпараттық кеңістік" деген функционалдық топта:</w:t>
      </w:r>
      <w:r>
        <w:br/>
      </w:r>
      <w:r>
        <w:rPr>
          <w:rFonts w:ascii="Times New Roman"/>
          <w:b w:val="false"/>
          <w:i w:val="false"/>
          <w:color w:val="000000"/>
          <w:sz w:val="28"/>
        </w:rPr>
        <w:t>
      "Ауданның (облыстық маңызы бар қаланың) мәдениет және тілдерді дамыту бөлімі" деген бюджеттік бағдарлама әкімшісі бойынша:</w:t>
      </w:r>
      <w:r>
        <w:br/>
      </w:r>
      <w:r>
        <w:rPr>
          <w:rFonts w:ascii="Times New Roman"/>
          <w:b w:val="false"/>
          <w:i w:val="false"/>
          <w:color w:val="000000"/>
          <w:sz w:val="28"/>
        </w:rPr>
        <w:t>
      "Мәдени- демалыс жұмысын қолдау" деген бюджеттік бағдарламаға 5 424 мың теңге;</w:t>
      </w:r>
      <w:r>
        <w:br/>
      </w:r>
      <w:r>
        <w:rPr>
          <w:rFonts w:ascii="Times New Roman"/>
          <w:b w:val="false"/>
          <w:i w:val="false"/>
          <w:color w:val="000000"/>
          <w:sz w:val="28"/>
        </w:rPr>
        <w:t>
      "Аудандық (қалалық) кітапханалардың жұмыс істеуі" деген бюджеттік бағдарламаға 340 мың теңге;</w:t>
      </w:r>
      <w:r>
        <w:br/>
      </w:r>
      <w:r>
        <w:rPr>
          <w:rFonts w:ascii="Times New Roman"/>
          <w:b w:val="false"/>
          <w:i w:val="false"/>
          <w:color w:val="000000"/>
          <w:sz w:val="28"/>
        </w:rPr>
        <w:t>
      "Ауданның (облыстық маңызы бар қаланың) дене шынықтыру және спорт бөлімі" деген бюджеттік бағдарлама әкімшісі бойынша:</w:t>
      </w:r>
      <w:r>
        <w:br/>
      </w:r>
      <w:r>
        <w:rPr>
          <w:rFonts w:ascii="Times New Roman"/>
          <w:b w:val="false"/>
          <w:i w:val="false"/>
          <w:color w:val="000000"/>
          <w:sz w:val="28"/>
        </w:rPr>
        <w:t>
      "Әртүрлі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 деген бюджеттік бағдарламаға 305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w:t>
      </w:r>
      <w:r>
        <w:br/>
      </w:r>
      <w:r>
        <w:rPr>
          <w:rFonts w:ascii="Times New Roman"/>
          <w:b w:val="false"/>
          <w:i w:val="false"/>
          <w:color w:val="000000"/>
          <w:sz w:val="28"/>
        </w:rPr>
        <w:t>
      "Ауданның (облыстық маңызы бар қаланың) ауыл шаруашылығы бөлімі" деген бюджеттік бағдарлама әкімшісі бойынша:</w:t>
      </w:r>
      <w:r>
        <w:br/>
      </w:r>
      <w:r>
        <w:rPr>
          <w:rFonts w:ascii="Times New Roman"/>
          <w:b w:val="false"/>
          <w:i w:val="false"/>
          <w:color w:val="000000"/>
          <w:sz w:val="28"/>
        </w:rPr>
        <w:t>
      "Жергілікті деңгейде ауыл шаруашылығы саласындағы мемлекеттік саясатты іске асыру жөніндегі қызметтер" деген бюджеттік бағдарламаға 500 мың теңге;</w:t>
      </w:r>
      <w:r>
        <w:br/>
      </w:r>
      <w:r>
        <w:rPr>
          <w:rFonts w:ascii="Times New Roman"/>
          <w:b w:val="false"/>
          <w:i w:val="false"/>
          <w:color w:val="000000"/>
          <w:sz w:val="28"/>
        </w:rPr>
        <w:t>
      "Ауданның (облыстық маңызы бар қаланың) ветеринария бөлімі" деген бюджеттік бағдарлама әкімшісі бойынша:</w:t>
      </w:r>
      <w:r>
        <w:br/>
      </w:r>
      <w:r>
        <w:rPr>
          <w:rFonts w:ascii="Times New Roman"/>
          <w:b w:val="false"/>
          <w:i w:val="false"/>
          <w:color w:val="000000"/>
          <w:sz w:val="28"/>
        </w:rPr>
        <w:t>
      "Қаңғыбас иттер мен мысықтарды аулауды және жоюды ұйымдастыру" деген бюджеттік бағдарламаға 500 мың теңге;</w:t>
      </w:r>
      <w:r>
        <w:br/>
      </w:r>
      <w:r>
        <w:rPr>
          <w:rFonts w:ascii="Times New Roman"/>
          <w:b w:val="false"/>
          <w:i w:val="false"/>
          <w:color w:val="000000"/>
          <w:sz w:val="28"/>
        </w:rPr>
        <w:t>
      "Ауданның (облыстық маңызы бар қаланың) жер қатынастары бөлімі" деген бюджеттік бағдарлама әкімшісі бойынша:</w:t>
      </w:r>
      <w:r>
        <w:br/>
      </w:r>
      <w:r>
        <w:rPr>
          <w:rFonts w:ascii="Times New Roman"/>
          <w:b w:val="false"/>
          <w:i w:val="false"/>
          <w:color w:val="000000"/>
          <w:sz w:val="28"/>
        </w:rPr>
        <w:t>
      "Аудан (облыстық маңызы бар қала) аумағында жер қатынастарын реттеу саласындағы мемлекеттік саясатты іске асыру жөніндегі қызметтер" деген бюджеттік бағдарламаға 88 мың теңге;</w:t>
      </w:r>
      <w:r>
        <w:br/>
      </w:r>
      <w:r>
        <w:rPr>
          <w:rFonts w:ascii="Times New Roman"/>
          <w:b w:val="false"/>
          <w:i w:val="false"/>
          <w:color w:val="000000"/>
          <w:sz w:val="28"/>
        </w:rPr>
        <w:t>
      "Өнеркәсіп, сәулет, қала құрылысы және құрылыс қызметі"деген функционалдық топта:</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"Жергілікті деңгейде құрылыс саласындағы мемлекеттік саясатты іске асыру жөніндегі қызметтер" деген бюджеттік бағдарламаға 2 921 мың теңге;</w:t>
      </w:r>
      <w:r>
        <w:br/>
      </w:r>
      <w:r>
        <w:rPr>
          <w:rFonts w:ascii="Times New Roman"/>
          <w:b w:val="false"/>
          <w:i w:val="false"/>
          <w:color w:val="000000"/>
          <w:sz w:val="28"/>
        </w:rPr>
        <w:t>
      "Көлiк және коммуникация" деген функционалдық топта:</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"Аудандық маңызы бар қалаларда, кенттерде, ауылдарда (селоларда), ауылдық (селолық) округтерде автомобиль жолдарының жұмыс істеуін қамтамасыз ету" деген бюджеттік бағдарламаға 3 535 мың теңге;</w:t>
      </w:r>
      <w:r>
        <w:br/>
      </w:r>
      <w:r>
        <w:rPr>
          <w:rFonts w:ascii="Times New Roman"/>
          <w:b w:val="false"/>
          <w:i w:val="false"/>
          <w:color w:val="000000"/>
          <w:sz w:val="28"/>
        </w:rPr>
        <w:t>
      "Өзгелер" деген функционалдық топта:</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жергiлiктi атқарушы органының резервi" деген бюджеттік бағдарламаға 1 500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1-14-тармақпен толықтырылды - Қызылорда облысы Жалағаш аудандық мәслихатының 2012.09.26 </w:t>
      </w:r>
      <w:r>
        <w:rPr>
          <w:rFonts w:ascii="Times New Roman"/>
          <w:b w:val="false"/>
          <w:i w:val="false"/>
          <w:color w:val="000000"/>
          <w:sz w:val="28"/>
        </w:rPr>
        <w:t>N 11-2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1-15. 2012 жылға арналған аудан бюджетінің кірістерінің жылдық болжамы бойынша:</w:t>
      </w:r>
      <w:r>
        <w:br/>
      </w:r>
      <w:r>
        <w:rPr>
          <w:rFonts w:ascii="Times New Roman"/>
          <w:b w:val="false"/>
          <w:i w:val="false"/>
          <w:color w:val="000000"/>
          <w:sz w:val="28"/>
        </w:rPr>
        <w:t>
      Келесі кірістер түрлерінің жылдық жоспарлары көбейтілсін:</w:t>
      </w:r>
      <w:r>
        <w:br/>
      </w:r>
      <w:r>
        <w:rPr>
          <w:rFonts w:ascii="Times New Roman"/>
          <w:b w:val="false"/>
          <w:i w:val="false"/>
          <w:color w:val="000000"/>
          <w:sz w:val="28"/>
        </w:rPr>
        <w:t>
      жеке табыс салығы 2 790 мың теңге;</w:t>
      </w:r>
      <w:r>
        <w:br/>
      </w:r>
      <w:r>
        <w:rPr>
          <w:rFonts w:ascii="Times New Roman"/>
          <w:b w:val="false"/>
          <w:i w:val="false"/>
          <w:color w:val="000000"/>
          <w:sz w:val="28"/>
        </w:rPr>
        <w:t>
      кәсiпкерлiк және кәсіби қызметті жүргізгені үшін алынатын алымдар 103 мың теңге;</w:t>
      </w:r>
      <w:r>
        <w:br/>
      </w:r>
      <w:r>
        <w:rPr>
          <w:rFonts w:ascii="Times New Roman"/>
          <w:b w:val="false"/>
          <w:i w:val="false"/>
          <w:color w:val="000000"/>
          <w:sz w:val="28"/>
        </w:rPr>
        <w:t>
      мемлекеттiк баж 353 мың теңге;</w:t>
      </w:r>
      <w:r>
        <w:br/>
      </w:r>
      <w:r>
        <w:rPr>
          <w:rFonts w:ascii="Times New Roman"/>
          <w:b w:val="false"/>
          <w:i w:val="false"/>
          <w:color w:val="000000"/>
          <w:sz w:val="28"/>
        </w:rPr>
        <w:t>
      коммуналдық мемлекеттік кәсіпорындардың таза кірісінің бір бөлігінің түсімдері 113 мың теңге;</w:t>
      </w:r>
      <w:r>
        <w:br/>
      </w:r>
      <w:r>
        <w:rPr>
          <w:rFonts w:ascii="Times New Roman"/>
          <w:b w:val="false"/>
          <w:i w:val="false"/>
          <w:color w:val="000000"/>
          <w:sz w:val="28"/>
        </w:rPr>
        <w:t>
      мемлекеттік бюджеттен берілген кредиттер бойынша сыйақылар 4 мың теңге.</w:t>
      </w:r>
      <w:r>
        <w:br/>
      </w:r>
      <w:r>
        <w:rPr>
          <w:rFonts w:ascii="Times New Roman"/>
          <w:b w:val="false"/>
          <w:i w:val="false"/>
          <w:color w:val="000000"/>
          <w:sz w:val="28"/>
        </w:rPr>
        <w:t>
      Келесі кірістер түрлерінің жылдық жоспарлары азайтылсын:</w:t>
      </w:r>
      <w:r>
        <w:br/>
      </w:r>
      <w:r>
        <w:rPr>
          <w:rFonts w:ascii="Times New Roman"/>
          <w:b w:val="false"/>
          <w:i w:val="false"/>
          <w:color w:val="000000"/>
          <w:sz w:val="28"/>
        </w:rPr>
        <w:t>
      көлiк құралдарына салынатын салық 3 180 мың теңге;</w:t>
      </w:r>
      <w:r>
        <w:br/>
      </w:r>
      <w:r>
        <w:rPr>
          <w:rFonts w:ascii="Times New Roman"/>
          <w:b w:val="false"/>
          <w:i w:val="false"/>
          <w:color w:val="000000"/>
          <w:sz w:val="28"/>
        </w:rPr>
        <w:t>
      басқа да салықтық емес түсімдер 1 611 мың теңге;</w:t>
      </w:r>
      <w:r>
        <w:br/>
      </w:r>
      <w:r>
        <w:rPr>
          <w:rFonts w:ascii="Times New Roman"/>
          <w:b w:val="false"/>
          <w:i w:val="false"/>
          <w:color w:val="000000"/>
          <w:sz w:val="28"/>
        </w:rPr>
        <w:t>
      жерді сату 1 546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1-15-тармақпен толықтырылды - Қызылорда облысы Жалағаш аудандық мәслихатының 2012.11.14 </w:t>
      </w:r>
      <w:r>
        <w:rPr>
          <w:rFonts w:ascii="Times New Roman"/>
          <w:b w:val="false"/>
          <w:i w:val="false"/>
          <w:color w:val="000000"/>
          <w:sz w:val="28"/>
        </w:rPr>
        <w:t>N 12-2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1-16. 2012 жылға арналған аудан бюджетінің шығыстары бойынша келесі бюджеттік бағдарламалардан қысқартылсын:</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"Аудан (облыстық маңызы бар қала) әкiмінің қызметін қамтамасыз ету жөніндегі қызметтер" деген бюджеттік бағдарламадан 300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(село), ауылдық (селолық) округ әкiмінің қызметін қамтамасыз ету жөніндегі қызметтер" деген бюджеттік бағдарламадан 337 мың теңге;</w:t>
      </w:r>
      <w:r>
        <w:br/>
      </w:r>
      <w:r>
        <w:rPr>
          <w:rFonts w:ascii="Times New Roman"/>
          <w:b w:val="false"/>
          <w:i w:val="false"/>
          <w:color w:val="000000"/>
          <w:sz w:val="28"/>
        </w:rPr>
        <w:t>
      "Мемлекеттік органның күрделі шығыстары" деген бюджеттік бағдарламадан 105 мың теңге;</w:t>
      </w:r>
      <w:r>
        <w:br/>
      </w:r>
      <w:r>
        <w:rPr>
          <w:rFonts w:ascii="Times New Roman"/>
          <w:b w:val="false"/>
          <w:i w:val="false"/>
          <w:color w:val="000000"/>
          <w:sz w:val="28"/>
        </w:rPr>
        <w:t>
      "Аудандық маңызы бар қалаларда, кенттерде, ауылдарда (селоларда), ауылдық (селолық) округтерде автомобиль жолдарының жұмыс істеуін қамтамасыз ету" деген бюджеттік бағдарламадан 931 мың теңге;</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деген бюджеттік бағдарламадан 150 мың теңге;</w:t>
      </w:r>
      <w:r>
        <w:br/>
      </w:r>
      <w:r>
        <w:rPr>
          <w:rFonts w:ascii="Times New Roman"/>
          <w:b w:val="false"/>
          <w:i w:val="false"/>
          <w:color w:val="000000"/>
          <w:sz w:val="28"/>
        </w:rPr>
        <w:t>
      "Коммуналдық меншікке түскен мүлікті есепке алу, сақтау, бағалау және сату" деген бюджеттік бағдарламадан 50 мың теңге;</w:t>
      </w:r>
      <w:r>
        <w:br/>
      </w:r>
      <w:r>
        <w:rPr>
          <w:rFonts w:ascii="Times New Roman"/>
          <w:b w:val="false"/>
          <w:i w:val="false"/>
          <w:color w:val="000000"/>
          <w:sz w:val="28"/>
        </w:rPr>
        <w:t>
      "Жекешелендіру, коммуналдық меншікті басқару, жекешелендіруден кейінгі қызмет және осыған байланысты дауларды реттеу" деген бюджеттік бағдарламадан 50 мың теңге;</w:t>
      </w:r>
      <w:r>
        <w:br/>
      </w:r>
      <w:r>
        <w:rPr>
          <w:rFonts w:ascii="Times New Roman"/>
          <w:b w:val="false"/>
          <w:i w:val="false"/>
          <w:color w:val="000000"/>
          <w:sz w:val="28"/>
        </w:rPr>
        <w:t>
      "Ауданның (облыстық маңызы бар қаланың) білім бөлімі" деген бюджеттік бағдарлама әкімшісі бойынша:</w:t>
      </w:r>
      <w:r>
        <w:br/>
      </w:r>
      <w:r>
        <w:rPr>
          <w:rFonts w:ascii="Times New Roman"/>
          <w:b w:val="false"/>
          <w:i w:val="false"/>
          <w:color w:val="000000"/>
          <w:sz w:val="28"/>
        </w:rPr>
        <w:t>
      "Жалпы бiлiм беру" деген бюджеттік бағдарламадан 463 мың теңге;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"Еңбекпен қамту бағдарламасы" деген бюджеттік бағдарламадан 2 000 мың теңге;</w:t>
      </w:r>
      <w:r>
        <w:br/>
      </w:r>
      <w:r>
        <w:rPr>
          <w:rFonts w:ascii="Times New Roman"/>
          <w:b w:val="false"/>
          <w:i w:val="false"/>
          <w:color w:val="000000"/>
          <w:sz w:val="28"/>
        </w:rPr>
        <w:t>
      "Мемлекеттiк атаулы әлеуметтiк көмек" деген бюджеттік бағдарламадан 1 000 мың теңге;</w:t>
      </w:r>
      <w:r>
        <w:br/>
      </w:r>
      <w:r>
        <w:rPr>
          <w:rFonts w:ascii="Times New Roman"/>
          <w:b w:val="false"/>
          <w:i w:val="false"/>
          <w:color w:val="000000"/>
          <w:sz w:val="28"/>
        </w:rPr>
        <w:t>
      "Тұрғын үй көмегiн көрсету" деген бюджеттік бағдарламадан 2 000 мың теңге;</w:t>
      </w:r>
      <w:r>
        <w:br/>
      </w:r>
      <w:r>
        <w:rPr>
          <w:rFonts w:ascii="Times New Roman"/>
          <w:b w:val="false"/>
          <w:i w:val="false"/>
          <w:color w:val="000000"/>
          <w:sz w:val="28"/>
        </w:rPr>
        <w:t>
      "Жергiлiктi өкiлеттi органдардын шешiмі бойынша мұқтаж азаматтардың жекелеген топтарына әлеуметтiк көмек" деген бюджеттік бағдарламадан 99 мың теңге;</w:t>
      </w:r>
      <w:r>
        <w:br/>
      </w:r>
      <w:r>
        <w:rPr>
          <w:rFonts w:ascii="Times New Roman"/>
          <w:b w:val="false"/>
          <w:i w:val="false"/>
          <w:color w:val="000000"/>
          <w:sz w:val="28"/>
        </w:rPr>
        <w:t>
      "Жәрдемақыларды және басқа да әлеуметтік төлемдерді есептеу, төлеу мен жеткізу бойынша қызметтерге ақы төлеу" деген бюджеттік бағдарламадан 150 мың теңге;</w:t>
      </w:r>
      <w:r>
        <w:br/>
      </w:r>
      <w:r>
        <w:rPr>
          <w:rFonts w:ascii="Times New Roman"/>
          <w:b w:val="false"/>
          <w:i w:val="false"/>
          <w:color w:val="000000"/>
          <w:sz w:val="28"/>
        </w:rPr>
        <w:t>
      "Ауданның (облыстық маңызы бар қаланың) ішкі саясат бөлімі" деген бюджеттік бағдарлама әкімшісі бойынша:</w:t>
      </w:r>
      <w:r>
        <w:br/>
      </w:r>
      <w:r>
        <w:rPr>
          <w:rFonts w:ascii="Times New Roman"/>
          <w:b w:val="false"/>
          <w:i w:val="false"/>
          <w:color w:val="000000"/>
          <w:sz w:val="28"/>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деген бюджеттік бағдарламадан 300 мың теңге;</w:t>
      </w:r>
      <w:r>
        <w:br/>
      </w:r>
      <w:r>
        <w:rPr>
          <w:rFonts w:ascii="Times New Roman"/>
          <w:b w:val="false"/>
          <w:i w:val="false"/>
          <w:color w:val="000000"/>
          <w:sz w:val="28"/>
        </w:rPr>
        <w:t>
      "Ауданның (облыстық маңызы бар қаланың) дене шынықтыру және спорт бөлімі" деген бюджеттік бағдарлама әкімшісі бойынша:</w:t>
      </w:r>
      <w:r>
        <w:br/>
      </w:r>
      <w:r>
        <w:rPr>
          <w:rFonts w:ascii="Times New Roman"/>
          <w:b w:val="false"/>
          <w:i w:val="false"/>
          <w:color w:val="000000"/>
          <w:sz w:val="28"/>
        </w:rPr>
        <w:t>
      "Жергілікті деңгейде дене шынықтыру және спорт саласындағы мемлекеттік саясатты іске асыру жөніндегі қызметтер" деген бюджеттік бағдарламадан 456 мың теңге;</w:t>
      </w:r>
      <w:r>
        <w:br/>
      </w:r>
      <w:r>
        <w:rPr>
          <w:rFonts w:ascii="Times New Roman"/>
          <w:b w:val="false"/>
          <w:i w:val="false"/>
          <w:color w:val="000000"/>
          <w:sz w:val="28"/>
        </w:rPr>
        <w:t>
      "Ауданның (облыстық маңызы бар қаланың) сәулет және қала құрылысы бөлімі" деген бюджеттік бағдарлама әкімшісі бойынша:</w:t>
      </w:r>
      <w:r>
        <w:br/>
      </w:r>
      <w:r>
        <w:rPr>
          <w:rFonts w:ascii="Times New Roman"/>
          <w:b w:val="false"/>
          <w:i w:val="false"/>
          <w:color w:val="000000"/>
          <w:sz w:val="28"/>
        </w:rPr>
        <w:t>
      "Жергілікті деңгейде сәулет және қала құрылысы саласындағы мемлекеттік саясатты іске асыру жөніндегі қызметтер" деген бюджеттік бағдарламадан 336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1-16-тармақпен толықтырылды - Қызылорда облысы Жалағаш аудандық мәслихатының 2012.11.14 </w:t>
      </w:r>
      <w:r>
        <w:rPr>
          <w:rFonts w:ascii="Times New Roman"/>
          <w:b w:val="false"/>
          <w:i w:val="false"/>
          <w:color w:val="000000"/>
          <w:sz w:val="28"/>
        </w:rPr>
        <w:t>N 12-2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1-17. 2012 жылға арналған аудан бюджетінің шығыстары бойынша қосымша шығындар келесі бюджеттік бағдарламаларға бағытталсын:</w:t>
      </w:r>
      <w:r>
        <w:br/>
      </w:r>
      <w:r>
        <w:rPr>
          <w:rFonts w:ascii="Times New Roman"/>
          <w:b w:val="false"/>
          <w:i w:val="false"/>
          <w:color w:val="000000"/>
          <w:sz w:val="28"/>
        </w:rPr>
        <w:t>
      "Жалпы сипаттағы мемлекеттiк қызметтер" деген функционалдық топта:</w:t>
      </w:r>
      <w:r>
        <w:br/>
      </w:r>
      <w:r>
        <w:rPr>
          <w:rFonts w:ascii="Times New Roman"/>
          <w:b w:val="false"/>
          <w:i w:val="false"/>
          <w:color w:val="000000"/>
          <w:sz w:val="28"/>
        </w:rPr>
        <w:t>
      "Аудан (облыстық маңызы бар қала) мәслихатының аппараты" деген бюджеттік бағдарлама әкімшісі бойынша:</w:t>
      </w:r>
      <w:r>
        <w:br/>
      </w:r>
      <w:r>
        <w:rPr>
          <w:rFonts w:ascii="Times New Roman"/>
          <w:b w:val="false"/>
          <w:i w:val="false"/>
          <w:color w:val="000000"/>
          <w:sz w:val="28"/>
        </w:rPr>
        <w:t>
      "Аудан (облыстық маңызы бар қала) мәслихатының қызметін қамтамасыз ету жөніндегі қызметтер" деген бюджеттік бағдарламаға 300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(село), ауылдық (селолық) округ әкiмінің қызметін қамтамасыз ету жөніндегі қызметтер" деген бюджеттік бағдарламаға 105 мың теңге;</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"Мемлекеттік органның күрделі шығыстары" деген бюджеттік бағдарламаға 150 мың теңге;</w:t>
      </w:r>
      <w:r>
        <w:br/>
      </w:r>
      <w:r>
        <w:rPr>
          <w:rFonts w:ascii="Times New Roman"/>
          <w:b w:val="false"/>
          <w:i w:val="false"/>
          <w:color w:val="000000"/>
          <w:sz w:val="28"/>
        </w:rPr>
        <w:t>
      "Бiлiм беру" деген функционалдық топта:</w:t>
      </w:r>
      <w:r>
        <w:br/>
      </w:r>
      <w:r>
        <w:rPr>
          <w:rFonts w:ascii="Times New Roman"/>
          <w:b w:val="false"/>
          <w:i w:val="false"/>
          <w:color w:val="000000"/>
          <w:sz w:val="28"/>
        </w:rPr>
        <w:t>
      "Ауданның (облыстық маңызы бар қаланың) білім бөлімі" деген бюджеттік бағдарлама әкімшісі бойынша:</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 деген бюджеттік бағдарламаға 193 мың теңге;</w:t>
      </w:r>
      <w:r>
        <w:br/>
      </w:r>
      <w:r>
        <w:rPr>
          <w:rFonts w:ascii="Times New Roman"/>
          <w:b w:val="false"/>
          <w:i w:val="false"/>
          <w:color w:val="000000"/>
          <w:sz w:val="28"/>
        </w:rPr>
        <w:t>
      "Әлеуметтiк көмек және әлеуметтiк қамтамасыз ету" деген функционалдық топта:</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"Ауылдық елді мекендерде тұратын және жұмыс істейтін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әлеуметтік көмек көрсету" деген бюджеттік бағдарламаға 300 мың теңге;</w:t>
      </w:r>
      <w:r>
        <w:br/>
      </w:r>
      <w:r>
        <w:rPr>
          <w:rFonts w:ascii="Times New Roman"/>
          <w:b w:val="false"/>
          <w:i w:val="false"/>
          <w:color w:val="000000"/>
          <w:sz w:val="28"/>
        </w:rPr>
        <w:t>
      "Тұрғын үй -коммуналдық шаруашылық" деген функционалдық топта:</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"Елді мекендердің көшелерін жарықтандыру" деген бюджеттік бағдарламаға 665 мың теңге;</w:t>
      </w:r>
      <w:r>
        <w:br/>
      </w:r>
      <w:r>
        <w:rPr>
          <w:rFonts w:ascii="Times New Roman"/>
          <w:b w:val="false"/>
          <w:i w:val="false"/>
          <w:color w:val="000000"/>
          <w:sz w:val="28"/>
        </w:rPr>
        <w:t>
      "Елдi мекендердiң санитариясын қамтамасыз ету" деген бюджеттік бағдарламаға 165 мың теңге;</w:t>
      </w:r>
      <w:r>
        <w:br/>
      </w:r>
      <w:r>
        <w:rPr>
          <w:rFonts w:ascii="Times New Roman"/>
          <w:b w:val="false"/>
          <w:i w:val="false"/>
          <w:color w:val="000000"/>
          <w:sz w:val="28"/>
        </w:rPr>
        <w:t>
      "Елді мекендерді абаттандыру мен көгалдандыру" деген бюджеттік бағдарламаға 170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"Сумен жабдықтау және су бұру жүйесінің жұмыс істеуі" деген бюджеттік бағдарламаға 1 600 мың теңге;</w:t>
      </w:r>
      <w:r>
        <w:br/>
      </w:r>
      <w:r>
        <w:rPr>
          <w:rFonts w:ascii="Times New Roman"/>
          <w:b w:val="false"/>
          <w:i w:val="false"/>
          <w:color w:val="000000"/>
          <w:sz w:val="28"/>
        </w:rPr>
        <w:t>
      "Мәдениет, спорт, туризм және ақпараттық кеңістік" деген функционалдық топта:</w:t>
      </w:r>
      <w:r>
        <w:br/>
      </w:r>
      <w:r>
        <w:rPr>
          <w:rFonts w:ascii="Times New Roman"/>
          <w:b w:val="false"/>
          <w:i w:val="false"/>
          <w:color w:val="000000"/>
          <w:sz w:val="28"/>
        </w:rPr>
        <w:t>
      "Ауданның (облыстық маңызы бар қаланың) мәдениет және тілдерді дамыту бөлімі" деген бюджеттік бағдарлама әкімшісі бойынша:</w:t>
      </w:r>
      <w:r>
        <w:br/>
      </w:r>
      <w:r>
        <w:rPr>
          <w:rFonts w:ascii="Times New Roman"/>
          <w:b w:val="false"/>
          <w:i w:val="false"/>
          <w:color w:val="000000"/>
          <w:sz w:val="28"/>
        </w:rPr>
        <w:t>
      "Мәдени - демалыс жұмысын қолдау" деген бюджеттік бағдарламаға 2 500 мың теңге;</w:t>
      </w:r>
      <w:r>
        <w:br/>
      </w:r>
      <w:r>
        <w:rPr>
          <w:rFonts w:ascii="Times New Roman"/>
          <w:b w:val="false"/>
          <w:i w:val="false"/>
          <w:color w:val="000000"/>
          <w:sz w:val="28"/>
        </w:rPr>
        <w:t>
      "Ауданның (облыстық маңызы бар қаланың) дене шынықтыру және спорт бөлімі" деген бюджеттік бағдарлама әкімшісі бойынша:</w:t>
      </w:r>
      <w:r>
        <w:br/>
      </w:r>
      <w:r>
        <w:rPr>
          <w:rFonts w:ascii="Times New Roman"/>
          <w:b w:val="false"/>
          <w:i w:val="false"/>
          <w:color w:val="000000"/>
          <w:sz w:val="28"/>
        </w:rPr>
        <w:t>
      "Әртүрлі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 деген бюджеттік бағдарламаға 365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w:t>
      </w:r>
      <w:r>
        <w:br/>
      </w:r>
      <w:r>
        <w:rPr>
          <w:rFonts w:ascii="Times New Roman"/>
          <w:b w:val="false"/>
          <w:i w:val="false"/>
          <w:color w:val="000000"/>
          <w:sz w:val="28"/>
        </w:rPr>
        <w:t>
      "Ауданның (облыстық маңызы бар қаланың) ветеринария бөлімі" деген бюджеттік бағдарлама әкімшісі бойынша:</w:t>
      </w:r>
      <w:r>
        <w:br/>
      </w:r>
      <w:r>
        <w:rPr>
          <w:rFonts w:ascii="Times New Roman"/>
          <w:b w:val="false"/>
          <w:i w:val="false"/>
          <w:color w:val="000000"/>
          <w:sz w:val="28"/>
        </w:rPr>
        <w:t>
      "Жергілікті деңгейде ветеринария саласындағы мемлекеттік саясатты іске асыру жөніндегі қызметтер" деген бюджеттік бағдарламаға 368 мың теңге;</w:t>
      </w:r>
      <w:r>
        <w:br/>
      </w:r>
      <w:r>
        <w:rPr>
          <w:rFonts w:ascii="Times New Roman"/>
          <w:b w:val="false"/>
          <w:i w:val="false"/>
          <w:color w:val="000000"/>
          <w:sz w:val="28"/>
        </w:rPr>
        <w:t>
      "Өнеркәсіп, сәулет, қала құрылысы және құрылыс қызметі" деген функционалдық топта:</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"Жергілікті деңгейде құрылыс саласындағы мемлекеттік саясатты іске асыру жөніндегі қызметтер" деген бюджеттік бағдарламаға 456 мың теңге;</w:t>
      </w:r>
      <w:r>
        <w:br/>
      </w:r>
      <w:r>
        <w:rPr>
          <w:rFonts w:ascii="Times New Roman"/>
          <w:b w:val="false"/>
          <w:i w:val="false"/>
          <w:color w:val="000000"/>
          <w:sz w:val="28"/>
        </w:rPr>
        <w:t>
      "Өзгелер" деген функционалдық топта:</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 деген бюджеттік бағдарламаға 1 120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деген бюджеттік бағдарламаға 110 мың теңге;</w:t>
      </w:r>
      <w:r>
        <w:br/>
      </w:r>
      <w:r>
        <w:rPr>
          <w:rFonts w:ascii="Times New Roman"/>
          <w:b w:val="false"/>
          <w:i w:val="false"/>
          <w:color w:val="000000"/>
          <w:sz w:val="28"/>
        </w:rPr>
        <w:t>
      "Мемлекеттік органның күрделі шығыстары" деген бюджеттік бағдарламаға 160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1-17-тармақпен толықтырылды - Қызылорда облысы Жалағаш аудандық мәслихатының 2012.11.14 </w:t>
      </w:r>
      <w:r>
        <w:rPr>
          <w:rFonts w:ascii="Times New Roman"/>
          <w:b w:val="false"/>
          <w:i w:val="false"/>
          <w:color w:val="000000"/>
          <w:sz w:val="28"/>
        </w:rPr>
        <w:t>N 12-2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1-18. 2012 жылға арналған аудан бюджетінің шығыстары бойынша келесі бюджеттік бағдарламалардан қысқартылсын:</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xml:space="preserve">
      "Аудандық маңызы бар қалаларда, кенттерде, ауылдарда (селоларда), ауылдық (селолық) округтерде автомобиль жолдарының жұмыс істеуін қамтамасыз ету" деген бюджеттік бағдарламадан 1 030 мың теңге; </w:t>
      </w:r>
      <w:r>
        <w:br/>
      </w:r>
      <w:r>
        <w:rPr>
          <w:rFonts w:ascii="Times New Roman"/>
          <w:b w:val="false"/>
          <w:i w:val="false"/>
          <w:color w:val="000000"/>
          <w:sz w:val="28"/>
        </w:rPr>
        <w:t>
      "Республикалық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 деген бюджеттік бағдарламадан 1 120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1-18-тармақпен толықтырылды - Қызылорда облысы Жалағаш аудандық мәслихатының 2012.11.29 </w:t>
      </w:r>
      <w:r>
        <w:rPr>
          <w:rFonts w:ascii="Times New Roman"/>
          <w:b w:val="false"/>
          <w:i w:val="false"/>
          <w:color w:val="000000"/>
          <w:sz w:val="28"/>
        </w:rPr>
        <w:t>N 13-2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1-19. 2012 жылға арналған аудан бюджетінің шығыстары бойынша қосымша шығындар келесі бюджеттік бағдарламаларға бағытталсын:</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(село), ауылдық (селолық) округ әкiмінің қызметін қамтамасыз ету жөніндегі қызметтер" деген бюджеттік бағдарламаға 1 120 мың теңге;</w:t>
      </w:r>
      <w:r>
        <w:br/>
      </w:r>
      <w:r>
        <w:rPr>
          <w:rFonts w:ascii="Times New Roman"/>
          <w:b w:val="false"/>
          <w:i w:val="false"/>
          <w:color w:val="000000"/>
          <w:sz w:val="28"/>
        </w:rPr>
        <w:t>
      "Ауданның (облыстық маңызы бар қаланың) ішкі саясат бөлімі" деген бюджеттік бағдарлама әкімшісі бойынша:</w:t>
      </w:r>
      <w:r>
        <w:br/>
      </w:r>
      <w:r>
        <w:rPr>
          <w:rFonts w:ascii="Times New Roman"/>
          <w:b w:val="false"/>
          <w:i w:val="false"/>
          <w:color w:val="000000"/>
          <w:sz w:val="28"/>
        </w:rPr>
        <w:t>
      "Газеттер мен журналдар арқылы мемлекеттік ақпараттық саясат жүргізу жөніндегі қызметтер" деген бюджеттік бағдарламаға 730 мың теңге;</w:t>
      </w:r>
      <w:r>
        <w:br/>
      </w:r>
      <w:r>
        <w:rPr>
          <w:rFonts w:ascii="Times New Roman"/>
          <w:b w:val="false"/>
          <w:i w:val="false"/>
          <w:color w:val="000000"/>
          <w:sz w:val="28"/>
        </w:rPr>
        <w:t>
      "Телерадио хабарларын тарату арқылы мемлекеттік ақпараттық саясатты жүргізу жөніндегі қызметтер" деген бюджеттік бағдарламаға 300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1-19-тармақпен толықтырылды - Қызылорда облысы Жалағаш аудандық мәслихатының 2012.11.29 </w:t>
      </w:r>
      <w:r>
        <w:rPr>
          <w:rFonts w:ascii="Times New Roman"/>
          <w:b w:val="false"/>
          <w:i w:val="false"/>
          <w:color w:val="000000"/>
          <w:sz w:val="28"/>
        </w:rPr>
        <w:t>N 13-2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 бюджеті кірістерінің құрамында ауданға бөлу нормативі жеке табыс салығы 100 пайыз, әлеуметтік салық 90 пайыз болып белгіленгені ескерілсін.</w:t>
      </w:r>
      <w:r>
        <w:br/>
      </w:r>
      <w:r>
        <w:rPr>
          <w:rFonts w:ascii="Times New Roman"/>
          <w:b w:val="false"/>
          <w:i w:val="false"/>
          <w:color w:val="000000"/>
          <w:sz w:val="28"/>
        </w:rPr>
        <w:t>
</w:t>
      </w:r>
      <w:r>
        <w:rPr>
          <w:rFonts w:ascii="Times New Roman"/>
          <w:b w:val="false"/>
          <w:i w:val="false"/>
          <w:color w:val="000000"/>
          <w:sz w:val="28"/>
        </w:rPr>
        <w:t>
      3. 2012 жылға арналған аудан бюджетіне облыстық бюджеттің қаражаты есебінен ағымдағы нысаналы трансферттер қаралғаны ескерілсін, оның ішінде:</w:t>
      </w:r>
      <w:r>
        <w:br/>
      </w:r>
      <w:r>
        <w:rPr>
          <w:rFonts w:ascii="Times New Roman"/>
          <w:b w:val="false"/>
          <w:i w:val="false"/>
          <w:color w:val="000000"/>
          <w:sz w:val="28"/>
        </w:rPr>
        <w:t>
      жаңадан іске қосылатын санаторлық бала бақшаны ұстауға 37 632 мың теңге;</w:t>
      </w:r>
      <w:r>
        <w:br/>
      </w:r>
      <w:r>
        <w:rPr>
          <w:rFonts w:ascii="Times New Roman"/>
          <w:b w:val="false"/>
          <w:i w:val="false"/>
          <w:color w:val="000000"/>
          <w:sz w:val="28"/>
        </w:rPr>
        <w:t>
      білім беру ұйымдарында балалардың құқығын қорғау жөніндегі инспекторларды ұстауға 946 мың теңге;</w:t>
      </w:r>
      <w:r>
        <w:br/>
      </w:r>
      <w:r>
        <w:rPr>
          <w:rFonts w:ascii="Times New Roman"/>
          <w:b w:val="false"/>
          <w:i w:val="false"/>
          <w:color w:val="000000"/>
          <w:sz w:val="28"/>
        </w:rPr>
        <w:t>
      мұқтаж азаматтардың жекелеген топтарына бір жолғы әлеуметтік көмекке 8 403 мың теңге;</w:t>
      </w:r>
      <w:r>
        <w:br/>
      </w:r>
      <w:r>
        <w:rPr>
          <w:rFonts w:ascii="Times New Roman"/>
          <w:b w:val="false"/>
          <w:i w:val="false"/>
          <w:color w:val="000000"/>
          <w:sz w:val="28"/>
        </w:rPr>
        <w:t>
      Аудандық маңызы бар автомобиль жолдарын күрделі және орташа жөндеуден өткізуге 138 873 мың теңге.</w:t>
      </w:r>
      <w:r>
        <w:br/>
      </w:r>
      <w:r>
        <w:rPr>
          <w:rFonts w:ascii="Times New Roman"/>
          <w:b w:val="false"/>
          <w:i w:val="false"/>
          <w:color w:val="000000"/>
          <w:sz w:val="28"/>
        </w:rPr>
        <w:t>
      Жалағаш ауданы бюджетіне жылдық кіріс көзі болжамының орындалмауы күтілуіне байланысты 155 155 мың теңге.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Қызылорда облысы Жалағаш аудандық мәслихатының 2012.11.14 </w:t>
      </w:r>
      <w:r>
        <w:rPr>
          <w:rFonts w:ascii="Times New Roman"/>
          <w:b w:val="false"/>
          <w:i w:val="false"/>
          <w:color w:val="000000"/>
          <w:sz w:val="28"/>
        </w:rPr>
        <w:t>N 12-2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 2012 жылға арналған аудан бюджетіне республикалық бюджеттің қаражаты есебінен төмендегі көлемде ағымдағы нысаналы трансферттер қаралғаны ескерілсін:</w:t>
      </w:r>
      <w:r>
        <w:br/>
      </w:r>
      <w:r>
        <w:rPr>
          <w:rFonts w:ascii="Times New Roman"/>
          <w:b w:val="false"/>
          <w:i w:val="false"/>
          <w:color w:val="000000"/>
          <w:sz w:val="28"/>
        </w:rPr>
        <w:t>
      1) эпизоотияға қарсы шараларды жүргізуге 24 205 мың теңге;</w:t>
      </w:r>
      <w:r>
        <w:br/>
      </w:r>
      <w:r>
        <w:rPr>
          <w:rFonts w:ascii="Times New Roman"/>
          <w:b w:val="false"/>
          <w:i w:val="false"/>
          <w:color w:val="000000"/>
          <w:sz w:val="28"/>
        </w:rPr>
        <w:t>
      2) мамандарды әлеуметтік қолдау шараларын іске асыруға 16 575 мың теңге;</w:t>
      </w:r>
      <w:r>
        <w:br/>
      </w:r>
      <w:r>
        <w:rPr>
          <w:rFonts w:ascii="Times New Roman"/>
          <w:b w:val="false"/>
          <w:i w:val="false"/>
          <w:color w:val="000000"/>
          <w:sz w:val="28"/>
        </w:rPr>
        <w:t>
      3) арнаулы әлеуметтік қызметтерді көрсетуге 7 334 мың теңге;</w:t>
      </w:r>
      <w:r>
        <w:br/>
      </w:r>
      <w:r>
        <w:rPr>
          <w:rFonts w:ascii="Times New Roman"/>
          <w:b w:val="false"/>
          <w:i w:val="false"/>
          <w:color w:val="000000"/>
          <w:sz w:val="28"/>
        </w:rPr>
        <w:t>
      4) аудандық маңызы бар автомобиль жолдарын күрделі және орташа жөндеуге 75 777 мың теңге;</w:t>
      </w:r>
      <w:r>
        <w:br/>
      </w:r>
      <w:r>
        <w:rPr>
          <w:rFonts w:ascii="Times New Roman"/>
          <w:b w:val="false"/>
          <w:i w:val="false"/>
          <w:color w:val="000000"/>
          <w:sz w:val="28"/>
        </w:rPr>
        <w:t>
      5) мектепке дейінгі білім беру ұйымдарында мемлекеттік білім беру тапсырысын іске асыруға 108 478 мың теңге;</w:t>
      </w:r>
      <w:r>
        <w:br/>
      </w:r>
      <w:r>
        <w:rPr>
          <w:rFonts w:ascii="Times New Roman"/>
          <w:b w:val="false"/>
          <w:i w:val="false"/>
          <w:color w:val="000000"/>
          <w:sz w:val="28"/>
        </w:rPr>
        <w:t>
      6) білім саласына барлығы 21 364 мың теңге,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11 715 мың теңге;</w:t>
      </w:r>
      <w:r>
        <w:br/>
      </w:r>
      <w:r>
        <w:rPr>
          <w:rFonts w:ascii="Times New Roman"/>
          <w:b w:val="false"/>
          <w:i w:val="false"/>
          <w:color w:val="000000"/>
          <w:sz w:val="28"/>
        </w:rPr>
        <w:t>
      Үйде тәрбиеленетiн және оқитын мүгедек балаларды жабдықтық, бағдарламалық қамтамасыз етуге 9 649 мың теңге;</w:t>
      </w:r>
      <w:r>
        <w:br/>
      </w:r>
      <w:r>
        <w:rPr>
          <w:rFonts w:ascii="Times New Roman"/>
          <w:b w:val="false"/>
          <w:i w:val="false"/>
          <w:color w:val="000000"/>
          <w:sz w:val="28"/>
        </w:rPr>
        <w:t>
      7)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7 262 мың теңге;</w:t>
      </w:r>
      <w:r>
        <w:br/>
      </w:r>
      <w:r>
        <w:rPr>
          <w:rFonts w:ascii="Times New Roman"/>
          <w:b w:val="false"/>
          <w:i w:val="false"/>
          <w:color w:val="000000"/>
          <w:sz w:val="28"/>
        </w:rPr>
        <w:t>
      8) мектеп мұғалімдеріне және мектепке дейінгі білім беру ұйымдарының тәрбиешілеріне біліктілік санаты үшін қосымша ақы мөлшерін ұлғайтуға 30 029 мың теңге;</w:t>
      </w:r>
      <w:r>
        <w:br/>
      </w:r>
      <w:r>
        <w:rPr>
          <w:rFonts w:ascii="Times New Roman"/>
          <w:b w:val="false"/>
          <w:i w:val="false"/>
          <w:color w:val="000000"/>
          <w:sz w:val="28"/>
        </w:rPr>
        <w:t>
      9) Жұмыспен қамту-2020 бағдарламасы шеңберіндегі іс-шараларды іске асыруға барлығы 50 222 мың теңге, оның ішінде:</w:t>
      </w:r>
      <w:r>
        <w:br/>
      </w:r>
      <w:r>
        <w:rPr>
          <w:rFonts w:ascii="Times New Roman"/>
          <w:b w:val="false"/>
          <w:i w:val="false"/>
          <w:color w:val="000000"/>
          <w:sz w:val="28"/>
        </w:rPr>
        <w:t>
      жалақыны ішінара субсидиялауға 25 184 мың теңге;</w:t>
      </w:r>
      <w:r>
        <w:br/>
      </w:r>
      <w:r>
        <w:rPr>
          <w:rFonts w:ascii="Times New Roman"/>
          <w:b w:val="false"/>
          <w:i w:val="false"/>
          <w:color w:val="000000"/>
          <w:sz w:val="28"/>
        </w:rPr>
        <w:t>
      халықты жұмыспен қамту орталықтарының қызметін қамтамасыз етуге 11 144 мың теңге;</w:t>
      </w:r>
      <w:r>
        <w:br/>
      </w:r>
      <w:r>
        <w:rPr>
          <w:rFonts w:ascii="Times New Roman"/>
          <w:b w:val="false"/>
          <w:i w:val="false"/>
          <w:color w:val="000000"/>
          <w:sz w:val="28"/>
        </w:rPr>
        <w:t>
      жастар тәжірибесіне 13 894 мың теңге;</w:t>
      </w:r>
      <w:r>
        <w:br/>
      </w:r>
      <w:r>
        <w:rPr>
          <w:rFonts w:ascii="Times New Roman"/>
          <w:b w:val="false"/>
          <w:i w:val="false"/>
          <w:color w:val="000000"/>
          <w:sz w:val="28"/>
        </w:rPr>
        <w:t>
      10) "Өңірлерді дамыту" бағдарламасы шеңберінде өңірлердің экономикалық дамуына жәрдемдесу жөніндегі шараларды іске асыру үшін ауылдық (селолық) округтарды жайластыру мәселелерін шешуге 5 117 мың теңге;</w:t>
      </w:r>
      <w:r>
        <w:br/>
      </w:r>
      <w:r>
        <w:rPr>
          <w:rFonts w:ascii="Times New Roman"/>
          <w:b w:val="false"/>
          <w:i w:val="false"/>
          <w:color w:val="000000"/>
          <w:sz w:val="28"/>
        </w:rPr>
        <w:t xml:space="preserve">
      11) Жұмыспен қамту-2020 бағдарламасы бойынша ауылдық елді мекендерді дамыту шеңберінде объектілерді жөндеу және абаттандыруға 48 021 мың теңге. </w:t>
      </w:r>
      <w:r>
        <w:br/>
      </w:r>
      <w:r>
        <w:rPr>
          <w:rFonts w:ascii="Times New Roman"/>
          <w:b w:val="false"/>
          <w:i w:val="false"/>
          <w:color w:val="000000"/>
          <w:sz w:val="28"/>
        </w:rPr>
        <w:t>
      </w:t>
      </w:r>
      <w:r>
        <w:rPr>
          <w:rFonts w:ascii="Times New Roman"/>
          <w:b w:val="false"/>
          <w:i w:val="false"/>
          <w:color w:val="ff0000"/>
          <w:sz w:val="28"/>
        </w:rPr>
        <w:t xml:space="preserve">Ескерту. Шешім 3-1-тармақпен толықтырылды - Қызылорда облысы  Жалағаш аудандық мәслихатының 2012.01.13 </w:t>
      </w:r>
      <w:r>
        <w:rPr>
          <w:rFonts w:ascii="Times New Roman"/>
          <w:b w:val="false"/>
          <w:i w:val="false"/>
          <w:color w:val="000000"/>
          <w:sz w:val="28"/>
        </w:rPr>
        <w:t>N 52-1</w:t>
      </w:r>
      <w:r>
        <w:rPr>
          <w:rFonts w:ascii="Times New Roman"/>
          <w:b w:val="false"/>
          <w:i w:val="false"/>
          <w:color w:val="ff0000"/>
          <w:sz w:val="28"/>
        </w:rPr>
        <w:t xml:space="preserve"> (2012 жылдың 1 қаңтарынан бастап қолданысқа енгізіледі); өзгеріс енгізілді - Қызылорда облысы  Жалағаш аудандық мәслихатының 2012.02.13 </w:t>
      </w:r>
      <w:r>
        <w:rPr>
          <w:rFonts w:ascii="Times New Roman"/>
          <w:b w:val="false"/>
          <w:i w:val="false"/>
          <w:color w:val="000000"/>
          <w:sz w:val="28"/>
        </w:rPr>
        <w:t>N 2-2</w:t>
      </w:r>
      <w:r>
        <w:rPr>
          <w:rFonts w:ascii="Times New Roman"/>
          <w:b w:val="false"/>
          <w:i w:val="false"/>
          <w:color w:val="ff0000"/>
          <w:sz w:val="28"/>
        </w:rPr>
        <w:t xml:space="preserve"> (2012 жылдың 1 қаңтарынан бастап қолданысқа енгізіледі); 2012.04.11 </w:t>
      </w:r>
      <w:r>
        <w:rPr>
          <w:rFonts w:ascii="Times New Roman"/>
          <w:b w:val="false"/>
          <w:i w:val="false"/>
          <w:color w:val="000000"/>
          <w:sz w:val="28"/>
        </w:rPr>
        <w:t>N 4-3</w:t>
      </w:r>
      <w:r>
        <w:rPr>
          <w:rFonts w:ascii="Times New Roman"/>
          <w:b w:val="false"/>
          <w:i w:val="false"/>
          <w:color w:val="ff0000"/>
          <w:sz w:val="28"/>
        </w:rPr>
        <w:t xml:space="preserve"> (2012 жылдың 1 қаңтарынан бастап қолданысқа енгізіледі); 2012.11.14 </w:t>
      </w:r>
      <w:r>
        <w:rPr>
          <w:rFonts w:ascii="Times New Roman"/>
          <w:b w:val="false"/>
          <w:i w:val="false"/>
          <w:color w:val="000000"/>
          <w:sz w:val="28"/>
        </w:rPr>
        <w:t>N 12-2</w:t>
      </w:r>
      <w:r>
        <w:rPr>
          <w:rFonts w:ascii="Times New Roman"/>
          <w:b w:val="false"/>
          <w:i w:val="false"/>
          <w:color w:val="ff0000"/>
          <w:sz w:val="28"/>
        </w:rPr>
        <w:t xml:space="preserve"> (2012 жылдың 1 қаңтарынан бастап қолданысқа енгізіледі); 2012.11.29 </w:t>
      </w:r>
      <w:r>
        <w:rPr>
          <w:rFonts w:ascii="Times New Roman"/>
          <w:b w:val="false"/>
          <w:i w:val="false"/>
          <w:color w:val="000000"/>
          <w:sz w:val="28"/>
        </w:rPr>
        <w:t>N 13-2</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3-2. 2012 жылға арналған аудан бюджетіне облыстық бюджеттің қаражаты есебінен төмендегі көлемде ағымдағы нысаналы трансферттер қаралғаны ескерілсін:</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бюджеттік бағдарламасына 5 245 мың теңге;</w:t>
      </w:r>
      <w:r>
        <w:br/>
      </w:r>
      <w:r>
        <w:rPr>
          <w:rFonts w:ascii="Times New Roman"/>
          <w:b w:val="false"/>
          <w:i w:val="false"/>
          <w:color w:val="000000"/>
          <w:sz w:val="28"/>
        </w:rPr>
        <w:t>
      "Мәдени-демалыс жұмысын қолдау" бюджеттік бағдарламасына 104 823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3-2-тармақпен толықтырылды - Қызылорда облысы  Жалағаш аудандық мәслихатының 2012.04.23 </w:t>
      </w:r>
      <w:r>
        <w:rPr>
          <w:rFonts w:ascii="Times New Roman"/>
          <w:b w:val="false"/>
          <w:i w:val="false"/>
          <w:color w:val="000000"/>
          <w:sz w:val="28"/>
        </w:rPr>
        <w:t>N 5-2</w:t>
      </w:r>
      <w:r>
        <w:rPr>
          <w:rFonts w:ascii="Times New Roman"/>
          <w:b w:val="false"/>
          <w:i w:val="false"/>
          <w:color w:val="ff0000"/>
          <w:sz w:val="28"/>
        </w:rPr>
        <w:t xml:space="preserve"> (2012 жылдың 1 қаңтарынан бастап қолданысқа енгізіледі); жаңа редакцияда - Қызылорда облысы  Жалағаш аудандық мәслихатының 2012.08.02 </w:t>
      </w:r>
      <w:r>
        <w:rPr>
          <w:rFonts w:ascii="Times New Roman"/>
          <w:b w:val="false"/>
          <w:i w:val="false"/>
          <w:color w:val="000000"/>
          <w:sz w:val="28"/>
        </w:rPr>
        <w:t>N 9-2</w:t>
      </w:r>
      <w:r>
        <w:rPr>
          <w:rFonts w:ascii="Times New Roman"/>
          <w:b w:val="false"/>
          <w:i w:val="false"/>
          <w:color w:val="ff0000"/>
          <w:sz w:val="28"/>
        </w:rPr>
        <w:t xml:space="preserve"> (2012 жылдың 1 қаңтарынан бастап қолданысқа енгізіледі); 2012.11.14 </w:t>
      </w:r>
      <w:r>
        <w:rPr>
          <w:rFonts w:ascii="Times New Roman"/>
          <w:b w:val="false"/>
          <w:i w:val="false"/>
          <w:color w:val="000000"/>
          <w:sz w:val="28"/>
        </w:rPr>
        <w:t>N 12-2</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 "Назарбаев зияткерлік мектептері" дербес білім ұйымының оқу бағдарламасы бойынша біліктілікті арттырудан өткен мұғалімдерге еңбекақыны арттыруға 1 218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3-3-тармақпен толықтырылды - Қызылорда облысы  Жалағаш аудандық мәслихатының 2012.11.14 </w:t>
      </w:r>
      <w:r>
        <w:rPr>
          <w:rFonts w:ascii="Times New Roman"/>
          <w:b w:val="false"/>
          <w:i w:val="false"/>
          <w:color w:val="000000"/>
          <w:sz w:val="28"/>
        </w:rPr>
        <w:t>N 12-2</w:t>
      </w:r>
      <w:r>
        <w:rPr>
          <w:rFonts w:ascii="Times New Roman"/>
          <w:b w:val="false"/>
          <w:i w:val="false"/>
          <w:color w:val="ff0000"/>
          <w:sz w:val="28"/>
        </w:rPr>
        <w:t xml:space="preserve"> (2012 жылдың 1 қаңтарынан бастап қолданысқа енгізіледі); жаңа редакцияда - Қызылорда облысы  Жалағаш аудандық мәслихатының 2012.11.29 </w:t>
      </w:r>
      <w:r>
        <w:rPr>
          <w:rFonts w:ascii="Times New Roman"/>
          <w:b w:val="false"/>
          <w:i w:val="false"/>
          <w:color w:val="000000"/>
          <w:sz w:val="28"/>
        </w:rPr>
        <w:t>N 13-2</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Қызылорда облысы  Жалағаш аудандық мәслихатының 2012.04.23 </w:t>
      </w:r>
      <w:r>
        <w:rPr>
          <w:rFonts w:ascii="Times New Roman"/>
          <w:b w:val="false"/>
          <w:i w:val="false"/>
          <w:color w:val="000000"/>
          <w:sz w:val="28"/>
        </w:rPr>
        <w:t>N 5-2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4-1. 2012 жылға арналған аудан бюджетіне республикалық бюджеттің қаржысы есебінен төмендегі көлемде нысаналы даму трансферттері және бюджеттік кредиттер қаралғаны ескерілсін:</w:t>
      </w:r>
      <w:r>
        <w:br/>
      </w:r>
      <w:r>
        <w:rPr>
          <w:rFonts w:ascii="Times New Roman"/>
          <w:b w:val="false"/>
          <w:i w:val="false"/>
          <w:color w:val="000000"/>
          <w:sz w:val="28"/>
        </w:rPr>
        <w:t>
      "Самара- Шымкент" - "Аққошқар-Жаңадария" автомобиль жолын қайта жаңғыртуға 203 510 мың теңге;</w:t>
      </w:r>
      <w:r>
        <w:br/>
      </w:r>
      <w:r>
        <w:rPr>
          <w:rFonts w:ascii="Times New Roman"/>
          <w:b w:val="false"/>
          <w:i w:val="false"/>
          <w:color w:val="000000"/>
          <w:sz w:val="28"/>
        </w:rPr>
        <w:t>
      мамандарды әлеуметтік қолдау шараларын іске асыру үшін берілетін бюджеттік кредиттер 115 669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4-1-тармақпен толықтырылды - Қызылорда облысы  Жалағаш аудандық мәслихатының 2012.01.13 </w:t>
      </w:r>
      <w:r>
        <w:rPr>
          <w:rFonts w:ascii="Times New Roman"/>
          <w:b w:val="false"/>
          <w:i w:val="false"/>
          <w:color w:val="000000"/>
          <w:sz w:val="28"/>
        </w:rPr>
        <w:t>N 52-1</w:t>
      </w:r>
      <w:r>
        <w:rPr>
          <w:rFonts w:ascii="Times New Roman"/>
          <w:b w:val="false"/>
          <w:i w:val="false"/>
          <w:color w:val="ff0000"/>
          <w:sz w:val="28"/>
        </w:rPr>
        <w:t xml:space="preserve"> (2012 жылдың 1 қаңтарынан бастап қолданысқа енгізіледі); өзгерту енгізілді - Қызылорда облысы  Жалағаш аудандық мәслихатының 2012.04.11 </w:t>
      </w:r>
      <w:r>
        <w:rPr>
          <w:rFonts w:ascii="Times New Roman"/>
          <w:b w:val="false"/>
          <w:i w:val="false"/>
          <w:color w:val="000000"/>
          <w:sz w:val="28"/>
        </w:rPr>
        <w:t>N 4-3</w:t>
      </w:r>
      <w:r>
        <w:rPr>
          <w:rFonts w:ascii="Times New Roman"/>
          <w:b w:val="false"/>
          <w:i w:val="false"/>
          <w:color w:val="ff0000"/>
          <w:sz w:val="28"/>
        </w:rPr>
        <w:t xml:space="preserve"> (2012 жылдың 1 қаңтарынан бастап қолданысқа енгізіледі); 2012.11.14 </w:t>
      </w:r>
      <w:r>
        <w:rPr>
          <w:rFonts w:ascii="Times New Roman"/>
          <w:b w:val="false"/>
          <w:i w:val="false"/>
          <w:color w:val="000000"/>
          <w:sz w:val="28"/>
        </w:rPr>
        <w:t>N 12-2</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4-2. 2012 жылға арналған аудан бюджетіне республикалық бюджеттің қаражаты есебінен төмендегі көлемде нысаналы даму трансферттер қаралғаны ескерілсін:</w:t>
      </w:r>
      <w:r>
        <w:br/>
      </w:r>
      <w:r>
        <w:rPr>
          <w:rFonts w:ascii="Times New Roman"/>
          <w:b w:val="false"/>
          <w:i w:val="false"/>
          <w:color w:val="000000"/>
          <w:sz w:val="28"/>
        </w:rPr>
        <w:t>
      Жалағаш кентінде тұрғын үйлерге қосу үшін ауыз су құбырлары желілерінің құрылысына 180 735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4-2-тармақпен толықтырылды - Қызылорда облысы  Жалағаш аудандық мәслихатының 2012.04.11 </w:t>
      </w:r>
      <w:r>
        <w:rPr>
          <w:rFonts w:ascii="Times New Roman"/>
          <w:b w:val="false"/>
          <w:i w:val="false"/>
          <w:color w:val="000000"/>
          <w:sz w:val="28"/>
        </w:rPr>
        <w:t>N 4-3</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4-3.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Қызылорда облысы  Жалағаш аудандық мәслихатының 2012.08.02 </w:t>
      </w:r>
      <w:r>
        <w:rPr>
          <w:rFonts w:ascii="Times New Roman"/>
          <w:b w:val="false"/>
          <w:i w:val="false"/>
          <w:color w:val="000000"/>
          <w:sz w:val="28"/>
        </w:rPr>
        <w:t>N 9-2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4-4. "Мамандарды әлеуметтік қолдау шараларын іске асыру үшін берілетін бюджеттік кредиттер" бюджеттік бағдарламасы бойынша 2011 жылы берілген нысаналы трансферттерден пайдаланылмаған (толық пайдаланылмаған) 290 мың теңге қайтарылуға жататындығы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4-4-тармақпен толықтырылды - Қызылорда облысы  Жалағаш аудандық мәслихатының 2012.11.14 </w:t>
      </w:r>
      <w:r>
        <w:rPr>
          <w:rFonts w:ascii="Times New Roman"/>
          <w:b w:val="false"/>
          <w:i w:val="false"/>
          <w:color w:val="000000"/>
          <w:sz w:val="28"/>
        </w:rPr>
        <w:t>N 12-2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4-5. 2012 жылы республикалық бюджеттен ауылдық елді мекендердегі әлеуметтік саладағы мамандарға әлеуметтік қолдауға берілген бюджеттік кредиттерге аудан бойынша 2012 жылдарға есептелінген сыйақы көлемі 4 мың теңге болғаны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4-5-тармақпен толықтырылды - Қызылорда облысы  Жалағаш аудандық мәслихатының 2012.11.14 </w:t>
      </w:r>
      <w:r>
        <w:rPr>
          <w:rFonts w:ascii="Times New Roman"/>
          <w:b w:val="false"/>
          <w:i w:val="false"/>
          <w:color w:val="000000"/>
          <w:sz w:val="28"/>
        </w:rPr>
        <w:t>N 12-2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Ауылдық елді мекендерде тұратын және жұмыс істейтін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отын сатып алу үшін берілетін біржолғы әлеуметтік көмек мөлшері 4 500 теңге көлемінде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Қызылорда облысы Жалағаш аудандық мәслихатының 2012.09.26 </w:t>
      </w:r>
      <w:r>
        <w:rPr>
          <w:rFonts w:ascii="Times New Roman"/>
          <w:b w:val="false"/>
          <w:i w:val="false"/>
          <w:color w:val="000000"/>
          <w:sz w:val="28"/>
        </w:rPr>
        <w:t>N 11-2</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2012 жылға арналған ауданның жергiлiктi атқарушы органының резервi 1 500 мың теңге болып бекітілсін.</w:t>
      </w:r>
      <w:r>
        <w:br/>
      </w:r>
      <w:r>
        <w:rPr>
          <w:rFonts w:ascii="Times New Roman"/>
          <w:b w:val="false"/>
          <w:i w:val="false"/>
          <w:color w:val="000000"/>
          <w:sz w:val="28"/>
        </w:rPr>
        <w:t>
</w:t>
      </w:r>
      <w:r>
        <w:rPr>
          <w:rFonts w:ascii="Times New Roman"/>
          <w:b w:val="false"/>
          <w:i w:val="false"/>
          <w:color w:val="000000"/>
          <w:sz w:val="28"/>
        </w:rPr>
        <w:t>
      7. 2012-2014 жылдарға арналған аудан бюджетінің бюджеттік даму бағдарламалары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2012 жылға арналған кент, ауылдық округтері әкімдері аппараттарының бюджеттік бағдарламалары шығындары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2012 жылға арналған аудан бюджетінің атқарылуы барысында секвестрлеуге жатпайтын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XХХХХI-сессиясының төрағасы                 Б. АМИТОВ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К. СҮЛЕЙМЕНОВ</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12" w:id="1"/>
    <w:p>
      <w:pPr>
        <w:spacing w:after="0"/>
        <w:ind w:left="0"/>
        <w:jc w:val="left"/>
      </w:pPr>
      <w:r>
        <w:rPr>
          <w:rFonts w:ascii="Times New Roman"/>
          <w:b/>
          <w:i w:val="false"/>
          <w:color w:val="000000"/>
        </w:rPr>
        <w:t xml:space="preserve">        
2012 жылға арналған аудан бюджеті</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Жалағаш аудандық мәслихатының 2012.11.29 </w:t>
      </w:r>
      <w:r>
        <w:rPr>
          <w:rFonts w:ascii="Times New Roman"/>
          <w:b w:val="false"/>
          <w:i w:val="false"/>
          <w:color w:val="ff0000"/>
          <w:sz w:val="28"/>
        </w:rPr>
        <w:t>N 13-2</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553"/>
        <w:gridCol w:w="1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4719064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3694882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3694882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3694882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3"/>
        <w:gridCol w:w="693"/>
        <w:gridCol w:w="8293"/>
        <w:gridCol w:w="1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4795389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2666780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жалпы үлгiдегi, арнайы (түзету), дарынды балалар үшiн мамандандырылған, жетiм балалар мен ата-аналарының қамқорынсыз қалған балалар үшiн балабақшалар, шағын орталықтар, мектеп интернаттары, кәмелеттiк жасқа толмағандарды бейiмдеу орталықтары тәрбиешiлерiне бiлiктiлiк санаты үшiн қосымша ақының мөлшерiн ұлғайту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 "Назарбаев Зияткерлiк мектептерi" ДБҰ-ның оқу бағдарламалары бойынша бiлiктiлiктi арттырудан өткен мұғалiмдерге еңбекақыны арттыру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әлеуметтік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тәрбиеленетiн және оқитын мүгедек балаларды материалдық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өңiрлiк бағдарламаларды iске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жөніндегі шараларды іске асыру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bl>
    <w:p>
      <w:pPr>
        <w:spacing w:after="0"/>
        <w:ind w:left="0"/>
        <w:jc w:val="both"/>
      </w:pPr>
      <w:r>
        <w:rPr>
          <w:rFonts w:ascii="Times New Roman"/>
          <w:b w:val="false"/>
          <w:i w:val="false"/>
          <w:color w:val="000000"/>
          <w:sz w:val="28"/>
        </w:rPr>
        <w:t>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bookmarkStart w:name="z13" w:id="2"/>
    <w:p>
      <w:pPr>
        <w:spacing w:after="0"/>
        <w:ind w:left="0"/>
        <w:jc w:val="left"/>
      </w:pPr>
      <w:r>
        <w:rPr>
          <w:rFonts w:ascii="Times New Roman"/>
          <w:b/>
          <w:i w:val="false"/>
          <w:color w:val="000000"/>
        </w:rPr>
        <w:t xml:space="preserve">        
2013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553"/>
        <w:gridCol w:w="1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3476175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2469973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2469973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2469973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13"/>
        <w:gridCol w:w="8333"/>
        <w:gridCol w:w="1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3473815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w:t>
            </w:r>
          </w:p>
          <w:p>
            <w:pPr>
              <w:spacing w:after="20"/>
              <w:ind w:left="20"/>
              <w:jc w:val="both"/>
            </w:pPr>
            <w:r>
              <w:rPr>
                <w:rFonts w:ascii="Times New Roman"/>
                <w:b w:val="false"/>
                <w:i w:val="false"/>
                <w:color w:val="000000"/>
                <w:sz w:val="20"/>
              </w:rPr>
              <w:t xml:space="preserve">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2428265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алуға Қазақстан Республикасының заңнамасына сәйкес әлеуметтік көмек көрсету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3-қосымша</w:t>
      </w:r>
    </w:p>
    <w:bookmarkStart w:name="z14" w:id="3"/>
    <w:p>
      <w:pPr>
        <w:spacing w:after="0"/>
        <w:ind w:left="0"/>
        <w:jc w:val="left"/>
      </w:pPr>
      <w:r>
        <w:rPr>
          <w:rFonts w:ascii="Times New Roman"/>
          <w:b/>
          <w:i w:val="false"/>
          <w:color w:val="000000"/>
        </w:rPr>
        <w:t xml:space="preserve">        
2014 жылға арналған аудан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493"/>
        <w:gridCol w:w="1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73"/>
        <w:gridCol w:w="673"/>
        <w:gridCol w:w="8273"/>
        <w:gridCol w:w="18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3549721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2448265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алуға Қазақстан Республикасының заңнамасына сәйкес әлеуметтік көмек көрсету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bookmarkStart w:name="z15" w:id="4"/>
    <w:p>
      <w:pPr>
        <w:spacing w:after="0"/>
        <w:ind w:left="0"/>
        <w:jc w:val="left"/>
      </w:pPr>
      <w:r>
        <w:rPr>
          <w:rFonts w:ascii="Times New Roman"/>
          <w:b/>
          <w:i w:val="false"/>
          <w:color w:val="000000"/>
        </w:rPr>
        <w:t xml:space="preserve">        
2012-2014 жылдарға арналған аудан бюджетінің бюджеттік даму бағдарламалары тізбесі</w:t>
      </w:r>
    </w:p>
    <w:bookmarkEnd w:id="4"/>
    <w:p>
      <w:pPr>
        <w:spacing w:after="0"/>
        <w:ind w:left="0"/>
        <w:jc w:val="both"/>
      </w:pPr>
      <w:r>
        <w:rPr>
          <w:rFonts w:ascii="Times New Roman"/>
          <w:b w:val="false"/>
          <w:i w:val="false"/>
          <w:color w:val="ff0000"/>
          <w:sz w:val="28"/>
        </w:rPr>
        <w:t xml:space="preserve">      Ескерту. 4-қосымша жаңа редакцияда - Қызылорда облысы  Жалағаш аудандық мәслихатының 2012.09.26 </w:t>
      </w:r>
      <w:r>
        <w:rPr>
          <w:rFonts w:ascii="Times New Roman"/>
          <w:b w:val="false"/>
          <w:i w:val="false"/>
          <w:color w:val="ff0000"/>
          <w:sz w:val="28"/>
        </w:rPr>
        <w:t>N 11-2</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718"/>
        <w:gridCol w:w="719"/>
        <w:gridCol w:w="6468"/>
        <w:gridCol w:w="1505"/>
        <w:gridCol w:w="1465"/>
        <w:gridCol w:w="1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жыл (мың теңге)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жыл (мың теңге)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жыл (мың теңге)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5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bookmarkStart w:name="z16" w:id="5"/>
    <w:p>
      <w:pPr>
        <w:spacing w:after="0"/>
        <w:ind w:left="0"/>
        <w:jc w:val="left"/>
      </w:pPr>
      <w:r>
        <w:rPr>
          <w:rFonts w:ascii="Times New Roman"/>
          <w:b/>
          <w:i w:val="false"/>
          <w:color w:val="000000"/>
        </w:rPr>
        <w:t xml:space="preserve">        
2012 жылға арналған кент, ауылдық округтері әкімдері аппараттарының бюджеттік бағдарламалары шығыстары</w:t>
      </w:r>
    </w:p>
    <w:bookmarkEnd w:id="5"/>
    <w:p>
      <w:pPr>
        <w:spacing w:after="0"/>
        <w:ind w:left="0"/>
        <w:jc w:val="both"/>
      </w:pPr>
      <w:r>
        <w:rPr>
          <w:rFonts w:ascii="Times New Roman"/>
          <w:b w:val="false"/>
          <w:i w:val="false"/>
          <w:color w:val="ff0000"/>
          <w:sz w:val="28"/>
        </w:rPr>
        <w:t xml:space="preserve">      Ескерту. 5-қосымша жаңа редакцияда - Қызылорда облысы Жалағаш аудандық мәслихатының 2012.11.29 </w:t>
      </w:r>
      <w:r>
        <w:rPr>
          <w:rFonts w:ascii="Times New Roman"/>
          <w:b w:val="false"/>
          <w:i w:val="false"/>
          <w:color w:val="ff0000"/>
          <w:sz w:val="28"/>
        </w:rPr>
        <w:t>N 13-2</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3087"/>
        <w:gridCol w:w="1164"/>
        <w:gridCol w:w="790"/>
        <w:gridCol w:w="979"/>
        <w:gridCol w:w="844"/>
        <w:gridCol w:w="734"/>
        <w:gridCol w:w="979"/>
        <w:gridCol w:w="1288"/>
        <w:gridCol w:w="1323"/>
        <w:gridCol w:w="1048"/>
      </w:tblGrid>
      <w:tr>
        <w:trPr>
          <w:trHeight w:val="652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p>
            <w:pPr>
              <w:spacing w:after="20"/>
              <w:ind w:left="20"/>
              <w:jc w:val="both"/>
            </w:pPr>
            <w:r>
              <w:rPr>
                <w:rFonts w:ascii="Times New Roman"/>
                <w:b w:val="false"/>
                <w:i w:val="false"/>
                <w:color w:val="000000"/>
                <w:sz w:val="20"/>
              </w:rPr>
              <w:t>әкімшісі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(село), ауылдық (селолық) округ әкiмінің қызметін қамтамасыз ету жөніндегі қызметтер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(селоларда), ауылдық (селолық) окрутерде автомобиль жлдарының жұмыс істеуін қамтамасыз ету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кенті әкімі аппараты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атындағы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177084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19215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9945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42732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38399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365 </w:t>
            </w:r>
          </w:p>
        </w:tc>
      </w:tr>
    </w:tbl>
    <w:p>
      <w:pPr>
        <w:spacing w:after="0"/>
        <w:ind w:left="0"/>
        <w:jc w:val="both"/>
      </w:pPr>
      <w:r>
        <w:rPr>
          <w:rFonts w:ascii="Times New Roman"/>
          <w:b w:val="false"/>
          <w:i w:val="false"/>
          <w:color w:val="000000"/>
          <w:sz w:val="28"/>
        </w:rPr>
        <w:t>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6-қосымша</w:t>
      </w:r>
    </w:p>
    <w:bookmarkStart w:name="z17" w:id="6"/>
    <w:p>
      <w:pPr>
        <w:spacing w:after="0"/>
        <w:ind w:left="0"/>
        <w:jc w:val="left"/>
      </w:pPr>
      <w:r>
        <w:rPr>
          <w:rFonts w:ascii="Times New Roman"/>
          <w:b/>
          <w:i w:val="false"/>
          <w:color w:val="000000"/>
        </w:rPr>
        <w:t xml:space="preserve"> 
2012 жылы аудан бюджетінің атқарылуы барысында секвестрлеуге жатпайтын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3"/>
      </w:tblGrid>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білім беру</w:t>
            </w:r>
          </w:p>
        </w:tc>
      </w:tr>
      <w:tr>
        <w:trPr>
          <w:trHeight w:val="24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7-қосымша</w:t>
      </w:r>
    </w:p>
    <w:bookmarkStart w:name="z21" w:id="7"/>
    <w:p>
      <w:pPr>
        <w:spacing w:after="0"/>
        <w:ind w:left="0"/>
        <w:jc w:val="left"/>
      </w:pPr>
      <w:r>
        <w:rPr>
          <w:rFonts w:ascii="Times New Roman"/>
          <w:b/>
          <w:i w:val="false"/>
          <w:color w:val="000000"/>
        </w:rPr>
        <w:t xml:space="preserve">        
2012 жылға арналған аудан бюджетінің бағдарламалары бойынша қосымша бағытталған шығыстар тізбесі</w:t>
      </w:r>
    </w:p>
    <w:bookmarkEnd w:id="7"/>
    <w:p>
      <w:pPr>
        <w:spacing w:after="0"/>
        <w:ind w:left="0"/>
        <w:jc w:val="both"/>
      </w:pPr>
      <w:r>
        <w:rPr>
          <w:rFonts w:ascii="Times New Roman"/>
          <w:b w:val="false"/>
          <w:i w:val="false"/>
          <w:color w:val="ff0000"/>
          <w:sz w:val="28"/>
        </w:rPr>
        <w:t xml:space="preserve">      Ескерту. Шешім 7-қосымшамен толықтырылды - Қызылорда облысы  Жалағаш аудандық мәслихатының 2012.02.13 </w:t>
      </w:r>
      <w:r>
        <w:rPr>
          <w:rFonts w:ascii="Times New Roman"/>
          <w:b w:val="false"/>
          <w:i w:val="false"/>
          <w:color w:val="ff0000"/>
          <w:sz w:val="28"/>
        </w:rPr>
        <w:t>N 2-2</w:t>
      </w:r>
      <w:r>
        <w:rPr>
          <w:rFonts w:ascii="Times New Roman"/>
          <w:b w:val="false"/>
          <w:i w:val="false"/>
          <w:color w:val="ff0000"/>
          <w:sz w:val="28"/>
        </w:rPr>
        <w:t xml:space="preserve"> (2012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693"/>
        <w:gridCol w:w="20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