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4b6d" w14:textId="92c4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әлеуметтік қорғауға мұқтаж азаматтарды жұмысқа қабылдау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2011 жылғы 12 мамырдағы N 1100 қаулысы. Қызылорда облысының Әділет департаменті Жаңақорған аудандық Әділет басқармасында 2011 жылы 30 мамырда N 10-7-141 тіркелді. Күші жойылды - Қызылорда облысы Жаңақорған ауданы әкімдігінің 2013 жылғы 14 мамырдағы N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14.05.2013 N 349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әлеуметтік қорғауға мұқтаж азаматтарды жұмыспен қамтуды ұйымдастыру мақсатында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аумағында орналасқан барлық меншік нысанындағы мекемелер мен кәсіпорындарда және ұйымдарда: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орындарының жалпы санының 3 пайызы мөлшерінде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мүгедектер үшін жұмыс орындарының квотасы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5 пайызы мөлшеріндегі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1-тармақтың 2)-тармақшасы жаңа редакцияда - Қызылорда облысы Жаңақорған ауданы әкімдігінің 2012.07.13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"Аудандық жұмыспен қамту және әлеуметтік бағдарламалар бөлімі" мемлекеттік мекемесі (М. Ауанов) жұмысқа орналасу үшін өтініш, берген мүгедектердің, қылмыстық-атқару инспекциясы пробация қызметінің есебінде тұрған адамдардың, сондай-ақ бас бостандығынан айыру орындарынан босатылған адамдардың осы белгіленген квотаға сәйкес жұмысқа жолдануын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Жаңақорған ауданы әкімдігінің 2012.07.13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Б. 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   Б. Еламанов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