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a43a" w14:textId="2a6a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2011 жылғы 16 наурыздағы N 305 шешімі. Қызылорда облысының Әділет департаментінде 2011 жылы 01 сәуірде N 10-8-144 тіркелді. Күші жойылды - Қызылорда облысы Сырдария аудандық мәслихатының 2012 жылғы 27 маусымдағы N 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аудандық мәслихатының 2012.06.27 N 60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митингiлер, шерулер, пикеттер және демонстрациялар өткiзу орындары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рет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ХХХІІ сессиясының төрағасы                      С. Отызбаев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Сырдария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"16"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305 шешіміне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Бейбіт жиналыстар, митингiлер, шерулер, пикеттер және демонстрациялар өткiзу орындары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274"/>
        <w:gridCol w:w="7096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 N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 атауы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Өткізетін орындар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көшесі, 7 мекен жайда орналасқан аудандық мәдениет үйі және Қонаев – Аманкелді – Абай көшелерінің қиылысында орналасқан орталық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А.Тоқмағанбетов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Ташимов көшесі, 3 мекен жайда орналасқан ауылдық клуб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ауылдық округі.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көшесі, 13 мекен жайда орналасқан ауылдық клуб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Қайқы көшесі, 21 мекен жайда орналасқан ауылдық мәдениет үйі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Қызылдихан көшесі,7 мекен жайда орналасқан ауылдық клуб және ғимараттың алдындағы алаң.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көшесі, 17 мекен жайда орналасқан ауылдық клуб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Т.Балапанов көшесі, 24 мекен жайда орналасқан ауылдық мәдениет үйі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би көшесі, 16 мекен жайда орналасқан ауылдық мәдениет үйі және ғимараттың алдындағы алаң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Н.Ілиясов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15 мекен жайда орналасқан ауылдық мәдениет үйі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 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Құттыбаев көшесі, 3 мекен жайда орналасқан ауылдық мәдениет үйі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көшесі, 3 мекен жайда орналасқан ауылдық клуб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көшесі, 24 мекен жайда орналасқан ауылдық мәдениет үйі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Қ.Баймағанбетов көшесі, 41 мекен жайда орналасқан ауылдық мәдениет үйі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1 мекен жайда орналасқан ауылдық клуб және ғимараттың алдындағы алаң.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көшесі, 20 мекен жайда орналасқан ауылдық клуб және ғимараттың алдындағы алаң.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