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cd0a66" w14:textId="ecd0a6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"2011-2013 жылдарға арналған аудандық бюджет туралы" аудандық мәслихаттың 2010 жылғы 24 желтоқсандағы ХХІХ сессиясының N 286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Сырдария аудандық мәслихатының 2011 жылғы 26 қыркүйектегі N 342 шешімі. Қызылорда облысының Әділет департаментінде 2011 жылы 06 қазанда N 10-8-154 тіркелді. Күші жойылды - Қызылорда облысы Сырдария аудандық мәслихатының 2012 жылғы 20 наурыздағы N 37 Шешімімен</w:t>
      </w:r>
    </w:p>
    <w:p>
      <w:pPr>
        <w:spacing w:after="0"/>
        <w:ind w:left="0"/>
        <w:jc w:val="both"/>
      </w:pPr>
      <w:r>
        <w:rPr>
          <w:rFonts w:ascii="Times New Roman"/>
          <w:b w:val="false"/>
          <w:i w:val="false"/>
          <w:color w:val="ff0000"/>
          <w:sz w:val="28"/>
        </w:rPr>
        <w:t>      Ескерту. Күші жойылды - Қызылорда облысы Сырдария аудандық мәслихатының 2012.03.20 N 37 Шешімімен.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w:t>
      </w:r>
      <w:r>
        <w:rPr>
          <w:rFonts w:ascii="Times New Roman"/>
          <w:b w:val="false"/>
          <w:i w:val="false"/>
          <w:color w:val="000000"/>
          <w:sz w:val="28"/>
        </w:rPr>
        <w:t>Бюджет Кодексіне</w:t>
      </w:r>
      <w:r>
        <w:rPr>
          <w:rFonts w:ascii="Times New Roman"/>
          <w:b w:val="false"/>
          <w:i w:val="false"/>
          <w:color w:val="000000"/>
          <w:sz w:val="28"/>
        </w:rPr>
        <w:t>,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аудандық мәслихат </w:t>
      </w:r>
      <w:r>
        <w:rPr>
          <w:rFonts w:ascii="Times New Roman"/>
          <w:b/>
          <w:i w:val="false"/>
          <w:color w:val="000000"/>
          <w:sz w:val="28"/>
        </w:rPr>
        <w:t>ШЕШЕМІЗ:</w:t>
      </w:r>
      <w:r>
        <w:br/>
      </w:r>
      <w:r>
        <w:rPr>
          <w:rFonts w:ascii="Times New Roman"/>
          <w:b w:val="false"/>
          <w:i w:val="false"/>
          <w:color w:val="000000"/>
          <w:sz w:val="28"/>
        </w:rPr>
        <w:t>
</w:t>
      </w:r>
      <w:r>
        <w:rPr>
          <w:rFonts w:ascii="Times New Roman"/>
          <w:b w:val="false"/>
          <w:i w:val="false"/>
          <w:color w:val="000000"/>
          <w:sz w:val="28"/>
        </w:rPr>
        <w:t>
      1. "2011 - 2013 жылдарға арналған аудандық бюджет туралы" аудандық мәслихаттың 2010 жылғы 24 желтоқсандағы ХХІХ сессиясының </w:t>
      </w:r>
      <w:r>
        <w:rPr>
          <w:rFonts w:ascii="Times New Roman"/>
          <w:b w:val="false"/>
          <w:i w:val="false"/>
          <w:color w:val="000000"/>
          <w:sz w:val="28"/>
        </w:rPr>
        <w:t>N 286</w:t>
      </w:r>
      <w:r>
        <w:rPr>
          <w:rFonts w:ascii="Times New Roman"/>
          <w:b w:val="false"/>
          <w:i w:val="false"/>
          <w:color w:val="000000"/>
          <w:sz w:val="28"/>
        </w:rPr>
        <w:t xml:space="preserve"> шешіміне (нормативтік құқықтық актілерді мемлекеттік Тіркеу тізілімінде N 10-8-140 нөмірімен тіркелген, 2011 жылғы 12 қаңтарда "Тіршілік тынысы" газетінің N 4 санында жарияланған)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1–тармақтағы</w:t>
      </w:r>
      <w:r>
        <w:rPr>
          <w:rFonts w:ascii="Times New Roman"/>
          <w:b w:val="false"/>
          <w:i w:val="false"/>
          <w:color w:val="000000"/>
          <w:sz w:val="28"/>
        </w:rPr>
        <w:t>:</w:t>
      </w:r>
      <w:r>
        <w:br/>
      </w:r>
      <w:r>
        <w:rPr>
          <w:rFonts w:ascii="Times New Roman"/>
          <w:b w:val="false"/>
          <w:i w:val="false"/>
          <w:color w:val="000000"/>
          <w:sz w:val="28"/>
        </w:rPr>
        <w:t>
      Аталған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редакцияда жазылсын;</w:t>
      </w:r>
      <w:r>
        <w:br/>
      </w:r>
      <w:r>
        <w:rPr>
          <w:rFonts w:ascii="Times New Roman"/>
          <w:b w:val="false"/>
          <w:i w:val="false"/>
          <w:color w:val="000000"/>
          <w:sz w:val="28"/>
        </w:rPr>
        <w:t>
      </w:t>
      </w:r>
      <w:r>
        <w:rPr>
          <w:rFonts w:ascii="Times New Roman"/>
          <w:b w:val="false"/>
          <w:i w:val="false"/>
          <w:color w:val="000000"/>
          <w:sz w:val="28"/>
        </w:rPr>
        <w:t>1) тармақшадағы</w:t>
      </w:r>
      <w:r>
        <w:rPr>
          <w:rFonts w:ascii="Times New Roman"/>
          <w:b w:val="false"/>
          <w:i w:val="false"/>
          <w:color w:val="000000"/>
          <w:sz w:val="28"/>
        </w:rPr>
        <w:t>:</w:t>
      </w:r>
      <w:r>
        <w:br/>
      </w:r>
      <w:r>
        <w:rPr>
          <w:rFonts w:ascii="Times New Roman"/>
          <w:b w:val="false"/>
          <w:i w:val="false"/>
          <w:color w:val="000000"/>
          <w:sz w:val="28"/>
        </w:rPr>
        <w:t>
      "4 498 637" саны "4 497 482" санымен ауыстырылсын;</w:t>
      </w:r>
      <w:r>
        <w:br/>
      </w:r>
      <w:r>
        <w:rPr>
          <w:rFonts w:ascii="Times New Roman"/>
          <w:b w:val="false"/>
          <w:i w:val="false"/>
          <w:color w:val="000000"/>
          <w:sz w:val="28"/>
        </w:rPr>
        <w:t>
      "2 693 880" саны "2 692 725" санымен ауыстырылсын.</w:t>
      </w:r>
      <w:r>
        <w:br/>
      </w:r>
      <w:r>
        <w:rPr>
          <w:rFonts w:ascii="Times New Roman"/>
          <w:b w:val="false"/>
          <w:i w:val="false"/>
          <w:color w:val="000000"/>
          <w:sz w:val="28"/>
        </w:rPr>
        <w:t>
      </w:t>
      </w:r>
      <w:r>
        <w:rPr>
          <w:rFonts w:ascii="Times New Roman"/>
          <w:b w:val="false"/>
          <w:i w:val="false"/>
          <w:color w:val="000000"/>
          <w:sz w:val="28"/>
        </w:rPr>
        <w:t>2) тармақшадағы</w:t>
      </w:r>
      <w:r>
        <w:rPr>
          <w:rFonts w:ascii="Times New Roman"/>
          <w:b w:val="false"/>
          <w:i w:val="false"/>
          <w:color w:val="000000"/>
          <w:sz w:val="28"/>
        </w:rPr>
        <w:t>:</w:t>
      </w:r>
      <w:r>
        <w:br/>
      </w:r>
      <w:r>
        <w:rPr>
          <w:rFonts w:ascii="Times New Roman"/>
          <w:b w:val="false"/>
          <w:i w:val="false"/>
          <w:color w:val="000000"/>
          <w:sz w:val="28"/>
        </w:rPr>
        <w:t>
      "4 921 104" саны "4 919 949" санымен ауыстырылсын.</w:t>
      </w:r>
      <w:r>
        <w:br/>
      </w:r>
      <w:r>
        <w:rPr>
          <w:rFonts w:ascii="Times New Roman"/>
          <w:b w:val="false"/>
          <w:i w:val="false"/>
          <w:color w:val="000000"/>
          <w:sz w:val="28"/>
        </w:rPr>
        <w:t>
</w:t>
      </w:r>
      <w:r>
        <w:rPr>
          <w:rFonts w:ascii="Times New Roman"/>
          <w:b w:val="false"/>
          <w:i w:val="false"/>
          <w:color w:val="000000"/>
          <w:sz w:val="28"/>
        </w:rPr>
        <w:t>
      2. Осы шешім 2011 жылдың 1 қаңтарынан бастап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Аудандық мәслихаттың</w:t>
      </w:r>
      <w:r>
        <w:br/>
      </w:r>
      <w:r>
        <w:rPr>
          <w:rFonts w:ascii="Times New Roman"/>
          <w:b w:val="false"/>
          <w:i w:val="false"/>
          <w:color w:val="000000"/>
          <w:sz w:val="28"/>
        </w:rPr>
        <w:t>
</w:t>
      </w:r>
      <w:r>
        <w:rPr>
          <w:rFonts w:ascii="Times New Roman"/>
          <w:b w:val="false"/>
          <w:i/>
          <w:color w:val="000000"/>
          <w:sz w:val="28"/>
        </w:rPr>
        <w:t>      кезекті ХХХІХ сессиясының</w:t>
      </w:r>
      <w:r>
        <w:br/>
      </w:r>
      <w:r>
        <w:rPr>
          <w:rFonts w:ascii="Times New Roman"/>
          <w:b w:val="false"/>
          <w:i w:val="false"/>
          <w:color w:val="000000"/>
          <w:sz w:val="28"/>
        </w:rPr>
        <w:t>
</w:t>
      </w:r>
      <w:r>
        <w:rPr>
          <w:rFonts w:ascii="Times New Roman"/>
          <w:b w:val="false"/>
          <w:i/>
          <w:color w:val="000000"/>
          <w:sz w:val="28"/>
        </w:rPr>
        <w:t>      төрағасы                                   И. Абдықалықов</w:t>
      </w:r>
    </w:p>
    <w:p>
      <w:pPr>
        <w:spacing w:after="0"/>
        <w:ind w:left="0"/>
        <w:jc w:val="both"/>
      </w:pPr>
      <w:r>
        <w:rPr>
          <w:rFonts w:ascii="Times New Roman"/>
          <w:b w:val="false"/>
          <w:i/>
          <w:color w:val="000000"/>
          <w:sz w:val="28"/>
        </w:rPr>
        <w:t>      Аудандық мәслихат хатшысы                  А. Атақаев</w:t>
      </w:r>
    </w:p>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2011 жылғы 26 қыркүйектегі</w:t>
      </w:r>
      <w:r>
        <w:br/>
      </w:r>
      <w:r>
        <w:rPr>
          <w:rFonts w:ascii="Times New Roman"/>
          <w:b w:val="false"/>
          <w:i w:val="false"/>
          <w:color w:val="000000"/>
          <w:sz w:val="28"/>
        </w:rPr>
        <w:t>
      кезекті XXXIX сессиясының N 342 шешіміне</w:t>
      </w:r>
      <w:r>
        <w:br/>
      </w:r>
      <w:r>
        <w:rPr>
          <w:rFonts w:ascii="Times New Roman"/>
          <w:b w:val="false"/>
          <w:i w:val="false"/>
          <w:color w:val="000000"/>
          <w:sz w:val="28"/>
        </w:rPr>
        <w:t>
      1 - қосымша</w:t>
      </w:r>
    </w:p>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2010 жылғы 24 желтоқсандағы</w:t>
      </w:r>
      <w:r>
        <w:br/>
      </w:r>
      <w:r>
        <w:rPr>
          <w:rFonts w:ascii="Times New Roman"/>
          <w:b w:val="false"/>
          <w:i w:val="false"/>
          <w:color w:val="000000"/>
          <w:sz w:val="28"/>
        </w:rPr>
        <w:t>
      кезекті XXIX сессиясының N 342 шешіміне</w:t>
      </w:r>
      <w:r>
        <w:br/>
      </w:r>
      <w:r>
        <w:rPr>
          <w:rFonts w:ascii="Times New Roman"/>
          <w:b w:val="false"/>
          <w:i w:val="false"/>
          <w:color w:val="000000"/>
          <w:sz w:val="28"/>
        </w:rPr>
        <w:t>
      1 - қосымша</w:t>
      </w:r>
    </w:p>
    <w:bookmarkStart w:name="z5" w:id="1"/>
    <w:p>
      <w:pPr>
        <w:spacing w:after="0"/>
        <w:ind w:left="0"/>
        <w:jc w:val="left"/>
      </w:pPr>
      <w:r>
        <w:rPr>
          <w:rFonts w:ascii="Times New Roman"/>
          <w:b/>
          <w:i w:val="false"/>
          <w:color w:val="000000"/>
        </w:rPr>
        <w:t xml:space="preserve"> 
2011 жылға арналған аудандық бюджет</w:t>
      </w:r>
    </w:p>
    <w:bookmarkEnd w:id="1"/>
    <w:p>
      <w:pPr>
        <w:spacing w:after="0"/>
        <w:ind w:left="0"/>
        <w:jc w:val="both"/>
      </w:pPr>
      <w:r>
        <w:rPr>
          <w:rFonts w:ascii="Times New Roman"/>
          <w:b w:val="false"/>
          <w:i w:val="false"/>
          <w:color w:val="000000"/>
          <w:sz w:val="28"/>
        </w:rPr>
        <w:t>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1"/>
        <w:gridCol w:w="601"/>
        <w:gridCol w:w="601"/>
        <w:gridCol w:w="606"/>
        <w:gridCol w:w="600"/>
        <w:gridCol w:w="8146"/>
        <w:gridCol w:w="1925"/>
      </w:tblGrid>
      <w:tr>
        <w:trPr>
          <w:trHeight w:val="22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Сыныптама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w:t>
            </w:r>
          </w:p>
        </w:tc>
      </w:tr>
      <w:tr>
        <w:trPr>
          <w:trHeight w:val="22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Сынып</w:t>
            </w:r>
          </w:p>
        </w:tc>
      </w:tr>
      <w:tr>
        <w:trPr>
          <w:trHeight w:val="22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Сыныпша </w:t>
            </w:r>
          </w:p>
        </w:tc>
      </w:tr>
      <w:tr>
        <w:trPr>
          <w:trHeight w:val="22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Ерекшелік </w:t>
            </w:r>
          </w:p>
        </w:tc>
      </w:tr>
      <w:tr>
        <w:trPr>
          <w:trHeight w:val="22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8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
</w:t>
            </w:r>
          </w:p>
        </w:tc>
      </w:tr>
      <w:tr>
        <w:trPr>
          <w:trHeight w:val="22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КІРІСТЕР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4497482</w:t>
            </w:r>
          </w:p>
        </w:tc>
      </w:tr>
      <w:tr>
        <w:trPr>
          <w:trHeight w:val="22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түсімдері</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1728140</w:t>
            </w:r>
          </w:p>
        </w:tc>
      </w:tr>
      <w:tr>
        <w:trPr>
          <w:trHeight w:val="22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128525</w:t>
            </w:r>
          </w:p>
        </w:tc>
      </w:tr>
      <w:tr>
        <w:trPr>
          <w:trHeight w:val="22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128525</w:t>
            </w:r>
          </w:p>
        </w:tc>
      </w:tr>
      <w:tr>
        <w:trPr>
          <w:trHeight w:val="22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ұсталатын жеке табыс салығы</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117170</w:t>
            </w:r>
          </w:p>
        </w:tc>
      </w:tr>
      <w:tr>
        <w:trPr>
          <w:trHeight w:val="43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қызметпен айналысатын жеке тұлғалардан алынатын жеке табыс салығы</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11035</w:t>
            </w:r>
          </w:p>
        </w:tc>
      </w:tr>
      <w:tr>
        <w:trPr>
          <w:trHeight w:val="43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Қызметін бір жолғы талон бойынша жеке тұлғалардан алынатын жеке табыс салығы</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p>
        </w:tc>
      </w:tr>
      <w:tr>
        <w:trPr>
          <w:trHeight w:val="22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125551</w:t>
            </w:r>
          </w:p>
        </w:tc>
      </w:tr>
      <w:tr>
        <w:trPr>
          <w:trHeight w:val="22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125551</w:t>
            </w:r>
          </w:p>
        </w:tc>
      </w:tr>
      <w:tr>
        <w:trPr>
          <w:trHeight w:val="22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салық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125551</w:t>
            </w:r>
          </w:p>
        </w:tc>
      </w:tr>
      <w:tr>
        <w:trPr>
          <w:trHeight w:val="22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1449698</w:t>
            </w:r>
          </w:p>
        </w:tc>
      </w:tr>
      <w:tr>
        <w:trPr>
          <w:trHeight w:val="22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1429297</w:t>
            </w:r>
          </w:p>
        </w:tc>
      </w:tr>
      <w:tr>
        <w:trPr>
          <w:trHeight w:val="21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және жеке кәсіпкерлердің мүлкіне салынатын салық</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1428697</w:t>
            </w:r>
          </w:p>
        </w:tc>
      </w:tr>
      <w:tr>
        <w:trPr>
          <w:trHeight w:val="28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тұлғалардың мүлкіне салынатын салық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22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3201</w:t>
            </w:r>
          </w:p>
        </w:tc>
      </w:tr>
      <w:tr>
        <w:trPr>
          <w:trHeight w:val="49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жерлерде жеке тұлғалардан алынатын жер салығы</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жеке тұлғалардан алынатын жер салығы</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1660</w:t>
            </w:r>
          </w:p>
        </w:tc>
      </w:tr>
      <w:tr>
        <w:trPr>
          <w:trHeight w:val="45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көлік, байланыс, қорғаныс жеріне және ауыл шаруашылығына арналмаған өзге де жерге салынатын жер салығы</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25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қорының жерлеріне салынатын жер салығы</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49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жерлерге заңды тұлғалардан, жеке кәсіпкерлерден, жеке нотариустар мен адвокаттардан алынатын жер салығы</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48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заңды тұлғалардан, жеке кәсіпкерлерден, жеке нотариустар мен адвокаттардан алынатын жер салығы</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24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16500</w:t>
            </w:r>
          </w:p>
        </w:tc>
      </w:tr>
      <w:tr>
        <w:trPr>
          <w:trHeight w:val="24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көлік құралдарына салынатын салық</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25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көлік құралдарына салынатын салық</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14000</w:t>
            </w:r>
          </w:p>
        </w:tc>
      </w:tr>
      <w:tr>
        <w:trPr>
          <w:trHeight w:val="22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22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 көрсетуге салынатын iшкi салықтар</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23178</w:t>
            </w:r>
          </w:p>
        </w:tc>
      </w:tr>
      <w:tr>
        <w:trPr>
          <w:trHeight w:val="22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628</w:t>
            </w:r>
          </w:p>
        </w:tc>
      </w:tr>
      <w:tr>
        <w:trPr>
          <w:trHeight w:val="70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тұлғаларға бөлшек сауда бағасымен өткізілетін, сондай-ақ өзінің өндірістік мұқтаждарына пайдалынатын бензин (авиациялықты қоспағанда)</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45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және жеке тұлғаларға бөлшек сауда бағасымен өткізілетін, сондай-ақ өзінің өндірістік мұқтаждарына пайдалынатын дизель отыны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r>
      <w:tr>
        <w:trPr>
          <w:trHeight w:val="22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25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бетіне жақын көздердегі су ресурстарын пайдаланғаны үшін төлем</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Орманды пайдаланғаны үшін төленетін төлем</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пайдаланғаны үшін төлем</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22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ластағаны үшін төленетін төлем</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2550</w:t>
            </w:r>
          </w:p>
        </w:tc>
      </w:tr>
      <w:tr>
        <w:trPr>
          <w:trHeight w:val="22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кәсіпкерлерді мемлекеттік тіркегені үшін алынатын алымдар</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43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қызмет түрлерімен айналысу құқығы үшін алынатын лицензиялық алым</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w:t>
            </w:r>
          </w:p>
        </w:tc>
      </w:tr>
      <w:tr>
        <w:trPr>
          <w:trHeight w:val="43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 мемлекеттік тіркегені үшін және филиалдар мен өкілдіктерді есептік тіркегені үшін алынатын алым</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22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Аукциондардан түсірілетін алым</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мүлікті кепілдікке салуды мемлекеттік тіркегені және кеменің немесе жасалып жатқан кеменің ипотекасы үшін алынатын алым</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22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 мемлекеттік тіркегені үшін алым</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43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мүлікке және олармен мәміле жасау құқығын мемлекеттік тіркегені үшін алынатын алым</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p>
        </w:tc>
      </w:tr>
      <w:tr>
        <w:trPr>
          <w:trHeight w:val="72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маңызы бар және елді мекендердегі жалпы пайдаланудағы автомобиль жолдарының бөлу жолағында сыртқы (көрнекі) жарнамаларды орналастырғаны үшін алынатын төлем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25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Құмар ойын бизнеске салық</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Тіркелген салық</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 үшін және (немесе) құжаттар бергені үшін оған уәкілеттігі бар мемлекеттік органдардың немесе лауазымды адамдар алатын міндетті төлемдер</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1188</w:t>
            </w:r>
          </w:p>
        </w:tc>
      </w:tr>
      <w:tr>
        <w:trPr>
          <w:trHeight w:val="22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1188</w:t>
            </w:r>
          </w:p>
        </w:tc>
      </w:tr>
      <w:tr>
        <w:trPr>
          <w:trHeight w:val="145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Сотқа берілетін талап арыздардан, ерекше өндірістегі істер бойынша арыздардан (шағымдардан), жүгіну шағымдарынан, атқару парағының көшірмесін беру туралы мәселе бойынша сот анықтамасына жеке шағымдардан, сот бұйрығын шығару туралы арыздардан, сондай-ақ соттың шет ел соттары мен төрелік соттарының шешімдері бойынша атқару парақтарын, құжаттардың көшірмелерін (төлнұсқаларын) бергені үшін алынатын мемлекеттік баж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нотариалдық кеңселер нотариустарының нотариалдық іс-әрекет жасағаны үшін алынатын мемлекеттік баж</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8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халық актілерін тіркегені, азаматтарға азаматтық хал актілерін тіркегені туралы қайта куәліктер бергені үшін, сондай-ақ туу, неке, некені бұзу, өлуі туралы актілердің жазбаларын өзгерту, толықтыру, түзету мен қалпына келтіруге байланысты куәліктерді бергені үшін алынатын мемлекеттік баж</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66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елге баруға және Қазақстан Республикасына басқа мемлекеттерден адамдарды шақыруға құқық беретін құжаттарды ресімдегені үшін, сондай-ақ осы құжаттарға өзгерістер енгізгені үшін алынатын мемлекеттік баж</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2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Тұрғылықты жерін тіркегені үшін алынатын мемлекеттік баж</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r>
      <w:tr>
        <w:trPr>
          <w:trHeight w:val="28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Аңшылық құқығына рұқсат бергені үшін алынатын мемлекеттік баж</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154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тұлғалардың азаматтық, қызметтік қаруының (аңшылық суық қаруды, белгі беретін қаруды, ұнғысыз атыс қаруын, механикалық шашыратқыштарды, көзден жас ағызатын немесе тітіркендіретін заттар толтырылған аэрозольді және басқа құрылғыларды, үрлемелі қуаты 7,5 Дж-дан аспайтын пневматикалық қаруды қоспағанда және калибрі 4,5 мм-ге дейінгілерін қоспағанда) әрбір бірлігін тіркегені және қайта тіркегені үшін алынатын мемлекеттік баж</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94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Қаруды және оның оқтарын сақтауға немесе сақтау мен алып жүруге, тасымалдауға, Қазақстан Республикасының аумағына әкелуге және Қазақстан Республикасынан әкетуге рұқсат бергені үшін алынатын мемлекеттік баж</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22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1212</w:t>
            </w:r>
          </w:p>
        </w:tc>
      </w:tr>
      <w:tr>
        <w:trPr>
          <w:trHeight w:val="22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22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5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мемлекеттік кәсіпорындардың таза кірісінің бір бөлігінің түсімдері</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24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мүлікті жалдаудан түсетін кірістер</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22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812</w:t>
            </w:r>
          </w:p>
        </w:tc>
      </w:tr>
      <w:tr>
        <w:trPr>
          <w:trHeight w:val="22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қаржыландырылатын мемлекеттік мекемелердің дебиторлық, депоненттік берешегінің түсуі</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3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Бұрын жергілікті бюджеттен алынған, пайдаланылмаған қаражаттардың қайтарылуы</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Жергіліктік бюджетке түсетін салықтық емес басқа да түсімдер</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812</w:t>
            </w:r>
          </w:p>
        </w:tc>
      </w:tr>
      <w:tr>
        <w:trPr>
          <w:trHeight w:val="19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2099</w:t>
            </w:r>
          </w:p>
        </w:tc>
      </w:tr>
      <w:tr>
        <w:trPr>
          <w:trHeight w:val="22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2099</w:t>
            </w:r>
          </w:p>
        </w:tc>
      </w:tr>
      <w:tr>
        <w:trPr>
          <w:trHeight w:val="22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сатудан түсетін түсімдер</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2099</w:t>
            </w:r>
          </w:p>
        </w:tc>
      </w:tr>
      <w:tr>
        <w:trPr>
          <w:trHeight w:val="27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жерлерді сатудан түсетін түсімдер</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2692725</w:t>
            </w:r>
          </w:p>
        </w:tc>
      </w:tr>
      <w:tr>
        <w:trPr>
          <w:trHeight w:val="22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2692725</w:t>
            </w:r>
          </w:p>
        </w:tc>
      </w:tr>
      <w:tr>
        <w:trPr>
          <w:trHeight w:val="24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2692725</w:t>
            </w:r>
          </w:p>
        </w:tc>
      </w:tr>
      <w:tr>
        <w:trPr>
          <w:trHeight w:val="22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276242</w:t>
            </w:r>
          </w:p>
        </w:tc>
      </w:tr>
      <w:tr>
        <w:trPr>
          <w:trHeight w:val="22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742277</w:t>
            </w:r>
          </w:p>
        </w:tc>
      </w:tr>
      <w:tr>
        <w:trPr>
          <w:trHeight w:val="22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1674206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7"/>
        <w:gridCol w:w="598"/>
        <w:gridCol w:w="813"/>
        <w:gridCol w:w="701"/>
        <w:gridCol w:w="795"/>
        <w:gridCol w:w="7679"/>
        <w:gridCol w:w="1897"/>
      </w:tblGrid>
      <w:tr>
        <w:trPr>
          <w:trHeight w:val="22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Функционалдық топ</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БАРЛЫҒЫ
</w:t>
            </w:r>
          </w:p>
        </w:tc>
      </w:tr>
      <w:tr>
        <w:trPr>
          <w:trHeight w:val="22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Кіші функция</w:t>
            </w:r>
          </w:p>
        </w:tc>
      </w:tr>
      <w:tr>
        <w:trPr>
          <w:trHeight w:val="22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бағдарламалардың әкiмшiсi</w:t>
            </w:r>
          </w:p>
        </w:tc>
      </w:tr>
      <w:tr>
        <w:trPr>
          <w:trHeight w:val="22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Бағдарлама</w:t>
            </w:r>
          </w:p>
        </w:tc>
      </w:tr>
      <w:tr>
        <w:trPr>
          <w:trHeight w:val="22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Кіші бағдарлама</w:t>
            </w:r>
          </w:p>
        </w:tc>
      </w:tr>
      <w:tr>
        <w:trPr>
          <w:trHeight w:val="22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
</w:t>
            </w:r>
          </w:p>
        </w:tc>
      </w:tr>
      <w:tr>
        <w:trPr>
          <w:trHeight w:val="25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ШЫҒЫНДАР</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4919949</w:t>
            </w:r>
          </w:p>
        </w:tc>
      </w:tr>
      <w:tr>
        <w:trPr>
          <w:trHeight w:val="24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 көрсету</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391913</w:t>
            </w:r>
          </w:p>
        </w:tc>
      </w:tr>
      <w:tr>
        <w:trPr>
          <w:trHeight w:val="43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350871</w:t>
            </w:r>
          </w:p>
        </w:tc>
      </w:tr>
      <w:tr>
        <w:trPr>
          <w:trHeight w:val="22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мәслихатының аппараты</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26070</w:t>
            </w:r>
          </w:p>
        </w:tc>
      </w:tr>
      <w:tr>
        <w:trPr>
          <w:trHeight w:val="22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мәслихатының қызметін қамтамасыз ету жөніндегі қызметтер</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20520</w:t>
            </w:r>
          </w:p>
        </w:tc>
      </w:tr>
      <w:tr>
        <w:trPr>
          <w:trHeight w:val="22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5550</w:t>
            </w:r>
          </w:p>
        </w:tc>
      </w:tr>
      <w:tr>
        <w:trPr>
          <w:trHeight w:val="22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әкiмінің аппараты</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115704</w:t>
            </w:r>
          </w:p>
        </w:tc>
      </w:tr>
      <w:tr>
        <w:trPr>
          <w:trHeight w:val="22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қызметін қамтамасыз ету жөніндегі қызметтер</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74108</w:t>
            </w:r>
          </w:p>
        </w:tc>
      </w:tr>
      <w:tr>
        <w:trPr>
          <w:trHeight w:val="25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w:t>
            </w:r>
          </w:p>
        </w:tc>
      </w:tr>
      <w:tr>
        <w:trPr>
          <w:trHeight w:val="25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41179</w:t>
            </w:r>
          </w:p>
        </w:tc>
      </w:tr>
      <w:tr>
        <w:trPr>
          <w:trHeight w:val="45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аул (село), ауылдық (селолық) округ әкімі аппараты</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209097</w:t>
            </w:r>
          </w:p>
        </w:tc>
      </w:tr>
      <w:tr>
        <w:trPr>
          <w:trHeight w:val="45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аул (село), ауылдық (селолық) округ әкімінің қызметін қамтамасыз ету жөніндегі қызметтер</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178228</w:t>
            </w:r>
          </w:p>
        </w:tc>
      </w:tr>
      <w:tr>
        <w:trPr>
          <w:trHeight w:val="24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30869</w:t>
            </w:r>
          </w:p>
        </w:tc>
      </w:tr>
      <w:tr>
        <w:trPr>
          <w:trHeight w:val="25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17873</w:t>
            </w:r>
          </w:p>
        </w:tc>
      </w:tr>
      <w:tr>
        <w:trPr>
          <w:trHeight w:val="27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17873</w:t>
            </w:r>
          </w:p>
        </w:tc>
      </w:tr>
      <w:tr>
        <w:trPr>
          <w:trHeight w:val="49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16524</w:t>
            </w:r>
          </w:p>
        </w:tc>
      </w:tr>
      <w:tr>
        <w:trPr>
          <w:trHeight w:val="25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849</w:t>
            </w:r>
          </w:p>
        </w:tc>
      </w:tr>
      <w:tr>
        <w:trPr>
          <w:trHeight w:val="25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2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23169</w:t>
            </w:r>
          </w:p>
        </w:tc>
      </w:tr>
      <w:tr>
        <w:trPr>
          <w:trHeight w:val="48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23169</w:t>
            </w:r>
          </w:p>
        </w:tc>
      </w:tr>
      <w:tr>
        <w:trPr>
          <w:trHeight w:val="78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22319</w:t>
            </w:r>
          </w:p>
        </w:tc>
      </w:tr>
      <w:tr>
        <w:trPr>
          <w:trHeight w:val="25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w:t>
            </w:r>
          </w:p>
        </w:tc>
      </w:tr>
      <w:tr>
        <w:trPr>
          <w:trHeight w:val="21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1927</w:t>
            </w:r>
          </w:p>
        </w:tc>
      </w:tr>
      <w:tr>
        <w:trPr>
          <w:trHeight w:val="21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1673</w:t>
            </w:r>
          </w:p>
        </w:tc>
      </w:tr>
      <w:tr>
        <w:trPr>
          <w:trHeight w:val="21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әкiмінің аппараты</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1673</w:t>
            </w:r>
          </w:p>
        </w:tc>
      </w:tr>
      <w:tr>
        <w:trPr>
          <w:trHeight w:val="21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Жалпыға бірдей әскери міндетті атқару шеңберіндегі іс - шаралар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1673</w:t>
            </w:r>
          </w:p>
        </w:tc>
      </w:tr>
      <w:tr>
        <w:trPr>
          <w:trHeight w:val="21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r>
      <w:tr>
        <w:trPr>
          <w:trHeight w:val="21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әкiмінің аппараты</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r>
      <w:tr>
        <w:trPr>
          <w:trHeight w:val="43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r>
      <w:tr>
        <w:trPr>
          <w:trHeight w:val="49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1145</w:t>
            </w:r>
          </w:p>
        </w:tc>
      </w:tr>
      <w:tr>
        <w:trPr>
          <w:trHeight w:val="25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қызметi</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1145</w:t>
            </w:r>
          </w:p>
        </w:tc>
      </w:tr>
      <w:tr>
        <w:trPr>
          <w:trHeight w:val="46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1145</w:t>
            </w:r>
          </w:p>
        </w:tc>
      </w:tr>
      <w:tr>
        <w:trPr>
          <w:trHeight w:val="3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жол жүрісі қауіпсіздігін қамтамасыз ету</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1145</w:t>
            </w:r>
          </w:p>
        </w:tc>
      </w:tr>
      <w:tr>
        <w:trPr>
          <w:trHeight w:val="24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2436546</w:t>
            </w:r>
          </w:p>
        </w:tc>
      </w:tr>
      <w:tr>
        <w:trPr>
          <w:trHeight w:val="22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326999</w:t>
            </w:r>
          </w:p>
        </w:tc>
      </w:tr>
      <w:tr>
        <w:trPr>
          <w:trHeight w:val="43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аул (село), ауылдық (селолық) округ әкімі аппараты</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40318</w:t>
            </w:r>
          </w:p>
        </w:tc>
      </w:tr>
      <w:tr>
        <w:trPr>
          <w:trHeight w:val="22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40318</w:t>
            </w:r>
          </w:p>
        </w:tc>
      </w:tr>
      <w:tr>
        <w:trPr>
          <w:trHeight w:val="25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286681</w:t>
            </w:r>
          </w:p>
        </w:tc>
      </w:tr>
      <w:tr>
        <w:trPr>
          <w:trHeight w:val="25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274125</w:t>
            </w:r>
          </w:p>
        </w:tc>
      </w:tr>
      <w:tr>
        <w:trPr>
          <w:trHeight w:val="43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мұғалімдеріне және мектепке дейінгі ұйымдардың тәрбиешілеріне біліктілік санаты үшін қосымша ақы көлемін ұлғайту</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12556</w:t>
            </w:r>
          </w:p>
        </w:tc>
      </w:tr>
      <w:tr>
        <w:trPr>
          <w:trHeight w:val="22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12556</w:t>
            </w:r>
          </w:p>
        </w:tc>
      </w:tr>
      <w:tr>
        <w:trPr>
          <w:trHeight w:val="22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бастауыш, жалпы негізгі, жалпы орта бiлiм беру</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2062248</w:t>
            </w:r>
          </w:p>
        </w:tc>
      </w:tr>
      <w:tr>
        <w:trPr>
          <w:trHeight w:val="51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1104</w:t>
            </w:r>
          </w:p>
        </w:tc>
      </w:tr>
      <w:tr>
        <w:trPr>
          <w:trHeight w:val="46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1104</w:t>
            </w:r>
          </w:p>
        </w:tc>
      </w:tr>
      <w:tr>
        <w:trPr>
          <w:trHeight w:val="25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2061144</w:t>
            </w:r>
          </w:p>
        </w:tc>
      </w:tr>
      <w:tr>
        <w:trPr>
          <w:trHeight w:val="25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1956381</w:t>
            </w:r>
          </w:p>
        </w:tc>
      </w:tr>
      <w:tr>
        <w:trPr>
          <w:trHeight w:val="22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қосымша білім беру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104763</w:t>
            </w:r>
          </w:p>
        </w:tc>
      </w:tr>
      <w:tr>
        <w:trPr>
          <w:trHeight w:val="22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саласындағы өзге де қызметтер</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47299</w:t>
            </w:r>
          </w:p>
        </w:tc>
      </w:tr>
      <w:tr>
        <w:trPr>
          <w:trHeight w:val="22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47299</w:t>
            </w:r>
          </w:p>
        </w:tc>
      </w:tr>
      <w:tr>
        <w:trPr>
          <w:trHeight w:val="43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16307</w:t>
            </w:r>
          </w:p>
        </w:tc>
      </w:tr>
      <w:tr>
        <w:trPr>
          <w:trHeight w:val="49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16443</w:t>
            </w:r>
          </w:p>
        </w:tc>
      </w:tr>
      <w:tr>
        <w:trPr>
          <w:trHeight w:val="43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(қалалалық) ауқымдағы мектеп олимпиадаларын және мектептен тыс іс-шараларды өткiзу</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1557</w:t>
            </w:r>
          </w:p>
        </w:tc>
      </w:tr>
      <w:tr>
        <w:trPr>
          <w:trHeight w:val="22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3920</w:t>
            </w:r>
          </w:p>
        </w:tc>
      </w:tr>
      <w:tr>
        <w:trPr>
          <w:trHeight w:val="66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9072</w:t>
            </w:r>
          </w:p>
        </w:tc>
      </w:tr>
      <w:tr>
        <w:trPr>
          <w:trHeight w:val="22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9072</w:t>
            </w:r>
          </w:p>
        </w:tc>
      </w:tr>
      <w:tr>
        <w:trPr>
          <w:trHeight w:val="22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r>
      <w:tr>
        <w:trPr>
          <w:trHeight w:val="22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r>
      <w:tr>
        <w:trPr>
          <w:trHeight w:val="43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r>
      <w:tr>
        <w:trPr>
          <w:trHeight w:val="43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r>
      <w:tr>
        <w:trPr>
          <w:trHeight w:val="25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236671</w:t>
            </w:r>
          </w:p>
        </w:tc>
      </w:tr>
      <w:tr>
        <w:trPr>
          <w:trHeight w:val="22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213011</w:t>
            </w:r>
          </w:p>
        </w:tc>
      </w:tr>
      <w:tr>
        <w:trPr>
          <w:trHeight w:val="22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және әлеуметтік бағдарламалар бөлімі</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213011</w:t>
            </w:r>
          </w:p>
        </w:tc>
      </w:tr>
      <w:tr>
        <w:trPr>
          <w:trHeight w:val="22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43468</w:t>
            </w:r>
          </w:p>
        </w:tc>
      </w:tr>
      <w:tr>
        <w:trPr>
          <w:trHeight w:val="22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35450</w:t>
            </w:r>
          </w:p>
        </w:tc>
      </w:tr>
      <w:tr>
        <w:trPr>
          <w:trHeight w:val="22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Жұмыссыздарды кәсіптік даярлау және қайта даярлау</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 жұмыспен қамту саласында азаматтарды әлеуметтік қорғау жөніндегі қосымша шаралар</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w:t>
            </w:r>
          </w:p>
        </w:tc>
      </w:tr>
      <w:tr>
        <w:trPr>
          <w:trHeight w:val="43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ағымдағы нысаналы трансферттер есебінен әлеуметтік жұмыс орындар және жастар тәжірибесі бағдарламасын кеңейту</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бағдарламасына қатысушыларға мемлекеттік қолдау шараларын көрсету</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7176</w:t>
            </w:r>
          </w:p>
        </w:tc>
      </w:tr>
      <w:tr>
        <w:trPr>
          <w:trHeight w:val="109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мекендерде тұратын және жұмыс істейтін мемлекеттік денсаулық сақтау, әлеуметтік қамсыздандыру, мәдениет және спорт ұйымдарының мамандарына және ауылдық жерде жұмыс істейтін білім берудің педагог қызметкерлеріне отын сатып алуға Қазақстан Республикасының заңнамасына сәйкес әлеуметтік көмек көрсету</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13308</w:t>
            </w:r>
          </w:p>
        </w:tc>
      </w:tr>
      <w:tr>
        <w:trPr>
          <w:trHeight w:val="22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5846</w:t>
            </w:r>
          </w:p>
        </w:tc>
      </w:tr>
      <w:tr>
        <w:trPr>
          <w:trHeight w:val="22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5846</w:t>
            </w:r>
          </w:p>
        </w:tc>
      </w:tr>
      <w:tr>
        <w:trPr>
          <w:trHeight w:val="22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21517</w:t>
            </w:r>
          </w:p>
        </w:tc>
      </w:tr>
      <w:tr>
        <w:trPr>
          <w:trHeight w:val="43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19893</w:t>
            </w:r>
          </w:p>
        </w:tc>
      </w:tr>
      <w:tr>
        <w:trPr>
          <w:trHeight w:val="22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трансферттер есебінен</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14053</w:t>
            </w:r>
          </w:p>
        </w:tc>
      </w:tr>
      <w:tr>
        <w:trPr>
          <w:trHeight w:val="22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қаланың)бюджет қаражаты есебінен</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5840</w:t>
            </w:r>
          </w:p>
        </w:tc>
      </w:tr>
      <w:tr>
        <w:trPr>
          <w:trHeight w:val="67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1999 жылдың 26 шілдесінде "Отан", "Даңқ" ордендерімен марапатталған, "Халық Қаһарманы" атағын және республиканың құрметті атақтарын алған азаматтарды әлеуметтік қолдау</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r>
      <w:tr>
        <w:trPr>
          <w:trHeight w:val="43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1677</w:t>
            </w:r>
          </w:p>
        </w:tc>
      </w:tr>
      <w:tr>
        <w:trPr>
          <w:trHeight w:val="22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әлеуметтік көмек көрсету</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29685</w:t>
            </w:r>
          </w:p>
        </w:tc>
      </w:tr>
      <w:tr>
        <w:trPr>
          <w:trHeight w:val="22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8209</w:t>
            </w:r>
          </w:p>
        </w:tc>
      </w:tr>
      <w:tr>
        <w:trPr>
          <w:trHeight w:val="22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21476</w:t>
            </w:r>
          </w:p>
        </w:tc>
      </w:tr>
      <w:tr>
        <w:trPr>
          <w:trHeight w:val="22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57274</w:t>
            </w:r>
          </w:p>
        </w:tc>
      </w:tr>
      <w:tr>
        <w:trPr>
          <w:trHeight w:val="22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трансферттер есебінен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57274</w:t>
            </w:r>
          </w:p>
        </w:tc>
      </w:tr>
      <w:tr>
        <w:trPr>
          <w:trHeight w:val="67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құралдарымен қамтамасыз етуге және ымдау тілі мамандарының, жеке көмекшілердің қызмет көрсету</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11979</w:t>
            </w:r>
          </w:p>
        </w:tc>
      </w:tr>
      <w:tr>
        <w:trPr>
          <w:trHeight w:val="25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8291</w:t>
            </w:r>
          </w:p>
        </w:tc>
      </w:tr>
      <w:tr>
        <w:trPr>
          <w:trHeight w:val="30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трансферттер есебінен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8291</w:t>
            </w:r>
          </w:p>
        </w:tc>
      </w:tr>
      <w:tr>
        <w:trPr>
          <w:trHeight w:val="30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23660</w:t>
            </w:r>
          </w:p>
        </w:tc>
      </w:tr>
      <w:tr>
        <w:trPr>
          <w:trHeight w:val="49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23660</w:t>
            </w:r>
          </w:p>
        </w:tc>
      </w:tr>
      <w:tr>
        <w:trPr>
          <w:trHeight w:val="66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21503</w:t>
            </w:r>
          </w:p>
        </w:tc>
      </w:tr>
      <w:tr>
        <w:trPr>
          <w:trHeight w:val="45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1280</w:t>
            </w:r>
          </w:p>
        </w:tc>
      </w:tr>
      <w:tr>
        <w:trPr>
          <w:trHeight w:val="21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877</w:t>
            </w:r>
          </w:p>
        </w:tc>
      </w:tr>
      <w:tr>
        <w:trPr>
          <w:trHeight w:val="22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 коммуналдық шаруашылық</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961076</w:t>
            </w:r>
          </w:p>
        </w:tc>
      </w:tr>
      <w:tr>
        <w:trPr>
          <w:trHeight w:val="24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63240</w:t>
            </w:r>
          </w:p>
        </w:tc>
      </w:tr>
      <w:tr>
        <w:trPr>
          <w:trHeight w:val="48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w:t>
            </w:r>
          </w:p>
        </w:tc>
      </w:tr>
      <w:tr>
        <w:trPr>
          <w:trHeight w:val="51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қаланың, кенттің, ауылдың (селоның), ауылдық (селолық) округтің мемлекеттік тұрғын үй қорының сақталуын ұйымдастыру</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w:t>
            </w:r>
          </w:p>
        </w:tc>
      </w:tr>
      <w:tr>
        <w:trPr>
          <w:trHeight w:val="57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w:t>
            </w:r>
          </w:p>
        </w:tc>
      </w:tr>
      <w:tr>
        <w:trPr>
          <w:trHeight w:val="73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қажеттiлiктер үшiн жер учаскелерiн алып қою, соның iшiнде сатып алу жолымен алып қою және осыған байланысты жылжымайтын мүлiктi иелiктен айыру</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r>
      <w:tr>
        <w:trPr>
          <w:trHeight w:val="25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r>
      <w:tr>
        <w:trPr>
          <w:trHeight w:val="25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r>
      <w:tr>
        <w:trPr>
          <w:trHeight w:val="24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62143</w:t>
            </w:r>
          </w:p>
        </w:tc>
      </w:tr>
      <w:tr>
        <w:trPr>
          <w:trHeight w:val="43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21720</w:t>
            </w:r>
          </w:p>
        </w:tc>
      </w:tr>
      <w:tr>
        <w:trPr>
          <w:trHeight w:val="22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трансферттер есебінен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21720</w:t>
            </w:r>
          </w:p>
        </w:tc>
      </w:tr>
      <w:tr>
        <w:trPr>
          <w:trHeight w:val="46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және жайластыру және (немесе) сатып алу</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30623</w:t>
            </w:r>
          </w:p>
        </w:tc>
      </w:tr>
      <w:tr>
        <w:trPr>
          <w:trHeight w:val="22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30500</w:t>
            </w:r>
          </w:p>
        </w:tc>
      </w:tr>
      <w:tr>
        <w:trPr>
          <w:trHeight w:val="22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r>
      <w:tr>
        <w:trPr>
          <w:trHeight w:val="45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 шеңберінде инженерлік коммуникациялық инфрақұрылымдардың дамуы</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9800</w:t>
            </w:r>
          </w:p>
        </w:tc>
      </w:tr>
      <w:tr>
        <w:trPr>
          <w:trHeight w:val="22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9800</w:t>
            </w:r>
          </w:p>
        </w:tc>
      </w:tr>
      <w:tr>
        <w:trPr>
          <w:trHeight w:val="22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719081</w:t>
            </w:r>
          </w:p>
        </w:tc>
      </w:tr>
      <w:tr>
        <w:trPr>
          <w:trHeight w:val="49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8055</w:t>
            </w:r>
          </w:p>
        </w:tc>
      </w:tr>
      <w:tr>
        <w:trPr>
          <w:trHeight w:val="28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8055</w:t>
            </w:r>
          </w:p>
        </w:tc>
      </w:tr>
      <w:tr>
        <w:trPr>
          <w:trHeight w:val="43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8635</w:t>
            </w:r>
          </w:p>
        </w:tc>
      </w:tr>
      <w:tr>
        <w:trPr>
          <w:trHeight w:val="27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бөлу жүйесінің қызмет етуі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8635</w:t>
            </w:r>
          </w:p>
        </w:tc>
      </w:tr>
      <w:tr>
        <w:trPr>
          <w:trHeight w:val="22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702391</w:t>
            </w:r>
          </w:p>
        </w:tc>
      </w:tr>
      <w:tr>
        <w:trPr>
          <w:trHeight w:val="22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2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005</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2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701891</w:t>
            </w:r>
          </w:p>
        </w:tc>
      </w:tr>
      <w:tr>
        <w:trPr>
          <w:trHeight w:val="24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006</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трансферттер есебiнен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642281</w:t>
            </w:r>
          </w:p>
        </w:tc>
      </w:tr>
      <w:tr>
        <w:trPr>
          <w:trHeight w:val="25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006</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59610</w:t>
            </w:r>
          </w:p>
        </w:tc>
      </w:tr>
      <w:tr>
        <w:trPr>
          <w:trHeight w:val="22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көркейту</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178755</w:t>
            </w:r>
          </w:p>
        </w:tc>
      </w:tr>
      <w:tr>
        <w:trPr>
          <w:trHeight w:val="46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125655</w:t>
            </w:r>
          </w:p>
        </w:tc>
      </w:tr>
      <w:tr>
        <w:trPr>
          <w:trHeight w:val="22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12989</w:t>
            </w:r>
          </w:p>
        </w:tc>
      </w:tr>
      <w:tr>
        <w:trPr>
          <w:trHeight w:val="22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9660</w:t>
            </w:r>
          </w:p>
        </w:tc>
      </w:tr>
      <w:tr>
        <w:trPr>
          <w:trHeight w:val="22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Елді мекендерді абаттандыру және көгалдандыру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103006</w:t>
            </w:r>
          </w:p>
        </w:tc>
      </w:tr>
      <w:tr>
        <w:trPr>
          <w:trHeight w:val="43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45871</w:t>
            </w:r>
          </w:p>
        </w:tc>
      </w:tr>
      <w:tr>
        <w:trPr>
          <w:trHeight w:val="22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30647</w:t>
            </w:r>
          </w:p>
        </w:tc>
      </w:tr>
      <w:tr>
        <w:trPr>
          <w:trHeight w:val="22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Елді мекендерді абаттандыру және көгалдандыру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15224</w:t>
            </w:r>
          </w:p>
        </w:tc>
      </w:tr>
      <w:tr>
        <w:trPr>
          <w:trHeight w:val="22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7229</w:t>
            </w:r>
          </w:p>
        </w:tc>
      </w:tr>
      <w:tr>
        <w:trPr>
          <w:trHeight w:val="22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 және елді мекендерді көркейтуді дамыту</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7229</w:t>
            </w:r>
          </w:p>
        </w:tc>
      </w:tr>
      <w:tr>
        <w:trPr>
          <w:trHeight w:val="22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007</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7229</w:t>
            </w:r>
          </w:p>
        </w:tc>
      </w:tr>
      <w:tr>
        <w:trPr>
          <w:trHeight w:val="21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377499</w:t>
            </w:r>
          </w:p>
        </w:tc>
      </w:tr>
      <w:tr>
        <w:trPr>
          <w:trHeight w:val="22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160151</w:t>
            </w:r>
          </w:p>
        </w:tc>
      </w:tr>
      <w:tr>
        <w:trPr>
          <w:trHeight w:val="43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3049</w:t>
            </w:r>
          </w:p>
        </w:tc>
      </w:tr>
      <w:tr>
        <w:trPr>
          <w:trHeight w:val="22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3049</w:t>
            </w:r>
          </w:p>
        </w:tc>
      </w:tr>
      <w:tr>
        <w:trPr>
          <w:trHeight w:val="43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157102</w:t>
            </w:r>
          </w:p>
        </w:tc>
      </w:tr>
      <w:tr>
        <w:trPr>
          <w:trHeight w:val="22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157102</w:t>
            </w:r>
          </w:p>
        </w:tc>
      </w:tr>
      <w:tr>
        <w:trPr>
          <w:trHeight w:val="24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2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Спорт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110982</w:t>
            </w:r>
          </w:p>
        </w:tc>
      </w:tr>
      <w:tr>
        <w:trPr>
          <w:trHeight w:val="46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33159</w:t>
            </w:r>
          </w:p>
        </w:tc>
      </w:tr>
      <w:tr>
        <w:trPr>
          <w:trHeight w:val="30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10029</w:t>
            </w:r>
          </w:p>
        </w:tc>
      </w:tr>
      <w:tr>
        <w:trPr>
          <w:trHeight w:val="78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23130</w:t>
            </w:r>
          </w:p>
        </w:tc>
      </w:tr>
      <w:tr>
        <w:trPr>
          <w:trHeight w:val="30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77823</w:t>
            </w:r>
          </w:p>
        </w:tc>
      </w:tr>
      <w:tr>
        <w:trPr>
          <w:trHeight w:val="30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объектілерін дамыту</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77823</w:t>
            </w:r>
          </w:p>
        </w:tc>
      </w:tr>
      <w:tr>
        <w:trPr>
          <w:trHeight w:val="30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77823</w:t>
            </w:r>
          </w:p>
        </w:tc>
      </w:tr>
      <w:tr>
        <w:trPr>
          <w:trHeight w:val="27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53041</w:t>
            </w:r>
          </w:p>
        </w:tc>
      </w:tr>
      <w:tr>
        <w:trPr>
          <w:trHeight w:val="49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42502</w:t>
            </w:r>
          </w:p>
        </w:tc>
      </w:tr>
      <w:tr>
        <w:trPr>
          <w:trHeight w:val="25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кітапханалардың жұмыс істеуі</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41872</w:t>
            </w:r>
          </w:p>
        </w:tc>
      </w:tr>
      <w:tr>
        <w:trPr>
          <w:trHeight w:val="22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w:t>
            </w:r>
          </w:p>
        </w:tc>
      </w:tr>
      <w:tr>
        <w:trPr>
          <w:trHeight w:val="25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10539</w:t>
            </w:r>
          </w:p>
        </w:tc>
      </w:tr>
      <w:tr>
        <w:trPr>
          <w:trHeight w:val="28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6699</w:t>
            </w:r>
          </w:p>
        </w:tc>
      </w:tr>
      <w:tr>
        <w:trPr>
          <w:trHeight w:val="45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3840</w:t>
            </w:r>
          </w:p>
        </w:tc>
      </w:tr>
      <w:tr>
        <w:trPr>
          <w:trHeight w:val="43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және ақпараттық кеңiстiктi ұйымдастыру жөнiндегi өзге де қызметтер</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53325</w:t>
            </w:r>
          </w:p>
        </w:tc>
      </w:tr>
      <w:tr>
        <w:trPr>
          <w:trHeight w:val="48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10704</w:t>
            </w:r>
          </w:p>
        </w:tc>
      </w:tr>
      <w:tr>
        <w:trPr>
          <w:trHeight w:val="49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10361</w:t>
            </w:r>
          </w:p>
        </w:tc>
      </w:tr>
      <w:tr>
        <w:trPr>
          <w:trHeight w:val="27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w:t>
            </w:r>
          </w:p>
        </w:tc>
      </w:tr>
      <w:tr>
        <w:trPr>
          <w:trHeight w:val="24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17049</w:t>
            </w:r>
          </w:p>
        </w:tc>
      </w:tr>
      <w:tr>
        <w:trPr>
          <w:trHeight w:val="66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аппарат, мемлекеттілікті нығайту және азаматтардың әлеуметтік сенімділігін қалыптастыруда мемлекеттік саясатты іске асыру жөніндегі қызметтер</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12194</w:t>
            </w:r>
          </w:p>
        </w:tc>
      </w:tr>
      <w:tr>
        <w:trPr>
          <w:trHeight w:val="22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іске асыру</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2930</w:t>
            </w:r>
          </w:p>
        </w:tc>
      </w:tr>
      <w:tr>
        <w:trPr>
          <w:trHeight w:val="22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1925</w:t>
            </w:r>
          </w:p>
        </w:tc>
      </w:tr>
      <w:tr>
        <w:trPr>
          <w:trHeight w:val="49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25572</w:t>
            </w:r>
          </w:p>
        </w:tc>
      </w:tr>
      <w:tr>
        <w:trPr>
          <w:trHeight w:val="43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18572</w:t>
            </w:r>
          </w:p>
        </w:tc>
      </w:tr>
      <w:tr>
        <w:trPr>
          <w:trHeight w:val="22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r>
      <w:tr>
        <w:trPr>
          <w:trHeight w:val="64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79736</w:t>
            </w:r>
          </w:p>
        </w:tc>
      </w:tr>
      <w:tr>
        <w:trPr>
          <w:trHeight w:val="22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43863</w:t>
            </w:r>
          </w:p>
        </w:tc>
      </w:tr>
      <w:tr>
        <w:trPr>
          <w:trHeight w:val="48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20204</w:t>
            </w:r>
          </w:p>
        </w:tc>
      </w:tr>
      <w:tr>
        <w:trPr>
          <w:trHeight w:val="48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Жергілікте деңгейде ауыл шаруашылығы саласындағы мемлекеттік саясатты іске асыру жөніндегі қызметтер</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12970</w:t>
            </w:r>
          </w:p>
        </w:tc>
      </w:tr>
      <w:tr>
        <w:trPr>
          <w:trHeight w:val="25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605</w:t>
            </w:r>
          </w:p>
        </w:tc>
      </w:tr>
      <w:tr>
        <w:trPr>
          <w:trHeight w:val="46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Ауылдық елді мекендер саласының мамандарын әлеуметтік қолдау шараларын іске асыру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6629</w:t>
            </w:r>
          </w:p>
        </w:tc>
      </w:tr>
      <w:tr>
        <w:trPr>
          <w:trHeight w:val="27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6558</w:t>
            </w:r>
          </w:p>
        </w:tc>
      </w:tr>
      <w:tr>
        <w:trPr>
          <w:trHeight w:val="27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r>
      <w:tr>
        <w:trPr>
          <w:trHeight w:val="28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5911</w:t>
            </w:r>
          </w:p>
        </w:tc>
      </w:tr>
      <w:tr>
        <w:trPr>
          <w:trHeight w:val="25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5911</w:t>
            </w:r>
          </w:p>
        </w:tc>
      </w:tr>
      <w:tr>
        <w:trPr>
          <w:trHeight w:val="30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17748</w:t>
            </w:r>
          </w:p>
        </w:tc>
      </w:tr>
      <w:tr>
        <w:trPr>
          <w:trHeight w:val="55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10145</w:t>
            </w:r>
          </w:p>
        </w:tc>
      </w:tr>
      <w:tr>
        <w:trPr>
          <w:trHeight w:val="22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27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27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795</w:t>
            </w:r>
          </w:p>
        </w:tc>
      </w:tr>
      <w:tr>
        <w:trPr>
          <w:trHeight w:val="52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52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бірдейлендіру жөніндегі іс-шараларды жүргізу</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1718</w:t>
            </w:r>
          </w:p>
        </w:tc>
      </w:tr>
      <w:tr>
        <w:trPr>
          <w:trHeight w:val="22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13753</w:t>
            </w:r>
          </w:p>
        </w:tc>
      </w:tr>
      <w:tr>
        <w:trPr>
          <w:trHeight w:val="22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13753</w:t>
            </w:r>
          </w:p>
        </w:tc>
      </w:tr>
      <w:tr>
        <w:trPr>
          <w:trHeight w:val="43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12753</w:t>
            </w:r>
          </w:p>
        </w:tc>
      </w:tr>
      <w:tr>
        <w:trPr>
          <w:trHeight w:val="22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аймақтарға бөлу жөнiндегi жұмыстарды ұйымдастыру</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72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 саласындағы өзге де қызметтер</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22120</w:t>
            </w:r>
          </w:p>
        </w:tc>
      </w:tr>
      <w:tr>
        <w:trPr>
          <w:trHeight w:val="24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22120</w:t>
            </w:r>
          </w:p>
        </w:tc>
      </w:tr>
      <w:tr>
        <w:trPr>
          <w:trHeight w:val="22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 - шаралар жүргізу</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22120</w:t>
            </w:r>
          </w:p>
        </w:tc>
      </w:tr>
      <w:tr>
        <w:trPr>
          <w:trHeight w:val="24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26015</w:t>
            </w:r>
          </w:p>
        </w:tc>
      </w:tr>
      <w:tr>
        <w:trPr>
          <w:trHeight w:val="22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26015</w:t>
            </w:r>
          </w:p>
        </w:tc>
      </w:tr>
      <w:tr>
        <w:trPr>
          <w:trHeight w:val="24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13768</w:t>
            </w:r>
          </w:p>
        </w:tc>
      </w:tr>
      <w:tr>
        <w:trPr>
          <w:trHeight w:val="43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13768</w:t>
            </w:r>
          </w:p>
        </w:tc>
      </w:tr>
      <w:tr>
        <w:trPr>
          <w:trHeight w:val="43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12247</w:t>
            </w:r>
          </w:p>
        </w:tc>
      </w:tr>
      <w:tr>
        <w:trPr>
          <w:trHeight w:val="49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7912</w:t>
            </w:r>
          </w:p>
        </w:tc>
      </w:tr>
      <w:tr>
        <w:trPr>
          <w:trHeight w:val="46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қала құрылысы даму аумағын және елді мекендердің бас жоспарлары схемаларын әзірлеу</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25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w:t>
            </w:r>
          </w:p>
        </w:tc>
      </w:tr>
      <w:tr>
        <w:trPr>
          <w:trHeight w:val="22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298648</w:t>
            </w:r>
          </w:p>
        </w:tc>
      </w:tr>
      <w:tr>
        <w:trPr>
          <w:trHeight w:val="22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296648</w:t>
            </w:r>
          </w:p>
        </w:tc>
      </w:tr>
      <w:tr>
        <w:trPr>
          <w:trHeight w:val="46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36768</w:t>
            </w:r>
          </w:p>
        </w:tc>
      </w:tr>
      <w:tr>
        <w:trPr>
          <w:trHeight w:val="66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қызмет етуін қамтамасыз ету</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36768</w:t>
            </w:r>
          </w:p>
        </w:tc>
      </w:tr>
      <w:tr>
        <w:trPr>
          <w:trHeight w:val="22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36768</w:t>
            </w:r>
          </w:p>
        </w:tc>
      </w:tr>
      <w:tr>
        <w:trPr>
          <w:trHeight w:val="43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259880</w:t>
            </w:r>
          </w:p>
        </w:tc>
      </w:tr>
      <w:tr>
        <w:trPr>
          <w:trHeight w:val="22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61275</w:t>
            </w:r>
          </w:p>
        </w:tc>
      </w:tr>
      <w:tr>
        <w:trPr>
          <w:trHeight w:val="22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61275</w:t>
            </w:r>
          </w:p>
        </w:tc>
      </w:tr>
      <w:tr>
        <w:trPr>
          <w:trHeight w:val="22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198605</w:t>
            </w:r>
          </w:p>
        </w:tc>
      </w:tr>
      <w:tr>
        <w:trPr>
          <w:trHeight w:val="22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198605</w:t>
            </w:r>
          </w:p>
        </w:tc>
      </w:tr>
      <w:tr>
        <w:trPr>
          <w:trHeight w:val="22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 саласындағы өзге де қызметтер</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43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43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Кентiшiлiк (қалаiшiлiк) және ауданiшiлiк қоғамдық жолаушылар тасымалдарын ұйымдастыру</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22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32476</w:t>
            </w:r>
          </w:p>
        </w:tc>
      </w:tr>
      <w:tr>
        <w:trPr>
          <w:trHeight w:val="22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9884</w:t>
            </w:r>
          </w:p>
        </w:tc>
      </w:tr>
      <w:tr>
        <w:trPr>
          <w:trHeight w:val="25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9884</w:t>
            </w:r>
          </w:p>
        </w:tc>
      </w:tr>
      <w:tr>
        <w:trPr>
          <w:trHeight w:val="43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9288</w:t>
            </w:r>
          </w:p>
        </w:tc>
      </w:tr>
      <w:tr>
        <w:trPr>
          <w:trHeight w:val="22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w:t>
            </w:r>
          </w:p>
        </w:tc>
      </w:tr>
      <w:tr>
        <w:trPr>
          <w:trHeight w:val="22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w:t>
            </w:r>
          </w:p>
        </w:tc>
      </w:tr>
      <w:tr>
        <w:trPr>
          <w:trHeight w:val="22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22592</w:t>
            </w:r>
          </w:p>
        </w:tc>
      </w:tr>
      <w:tr>
        <w:trPr>
          <w:trHeight w:val="49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4680</w:t>
            </w:r>
          </w:p>
        </w:tc>
      </w:tr>
      <w:tr>
        <w:trPr>
          <w:trHeight w:val="43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жеке кәсіпкерлікті қолдау</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4680</w:t>
            </w:r>
          </w:p>
        </w:tc>
      </w:tr>
      <w:tr>
        <w:trPr>
          <w:trHeight w:val="22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4680</w:t>
            </w:r>
          </w:p>
        </w:tc>
      </w:tr>
      <w:tr>
        <w:trPr>
          <w:trHeight w:val="22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46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45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Шұғыл шығындарға арналған ауданның (облыстық маңызы бар қаланың) жергілікті атқарушы органының резерві</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5406</w:t>
            </w:r>
          </w:p>
        </w:tc>
      </w:tr>
      <w:tr>
        <w:trPr>
          <w:trHeight w:val="66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Соттардың шешiмдерi бойынша мiндеттемелердi орындауға арналған ауданның (облыстық маңызы бар қаланың) жергілікті атқарушы органының резерві</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w:t>
            </w:r>
          </w:p>
        </w:tc>
      </w:tr>
      <w:tr>
        <w:trPr>
          <w:trHeight w:val="48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11912</w:t>
            </w:r>
          </w:p>
        </w:tc>
      </w:tr>
      <w:tr>
        <w:trPr>
          <w:trHeight w:val="75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 - коммуналдық шаруашылығы, жолаушылар көлігі және автомобиль жолдары саласындағы мемлекеттік саясатты іске асыру жөніндегі қызметтер</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11912</w:t>
            </w:r>
          </w:p>
        </w:tc>
      </w:tr>
      <w:tr>
        <w:trPr>
          <w:trHeight w:val="25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2879</w:t>
            </w:r>
          </w:p>
        </w:tc>
      </w:tr>
      <w:tr>
        <w:trPr>
          <w:trHeight w:val="22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2879</w:t>
            </w:r>
          </w:p>
        </w:tc>
      </w:tr>
      <w:tr>
        <w:trPr>
          <w:trHeight w:val="22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2879</w:t>
            </w:r>
          </w:p>
        </w:tc>
      </w:tr>
      <w:tr>
        <w:trPr>
          <w:trHeight w:val="25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w:t>
            </w:r>
          </w:p>
        </w:tc>
      </w:tr>
      <w:tr>
        <w:trPr>
          <w:trHeight w:val="22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алулар</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мақсатқа сай пайдаланылмаған нысаналы трансферттерді қайтару</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r>
      <w:tr>
        <w:trPr>
          <w:trHeight w:val="22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берілетін ағымдағы нысаналы трансферттер</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1644</w:t>
            </w:r>
          </w:p>
        </w:tc>
      </w:tr>
      <w:tr>
        <w:trPr>
          <w:trHeight w:val="22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Таза бюджеттік кредиттеу</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70754</w:t>
            </w:r>
          </w:p>
        </w:tc>
      </w:tr>
      <w:tr>
        <w:trPr>
          <w:trHeight w:val="22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73306</w:t>
            </w:r>
          </w:p>
        </w:tc>
      </w:tr>
      <w:tr>
        <w:trPr>
          <w:trHeight w:val="22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 коммуналдық шаруашылық</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34300</w:t>
            </w:r>
          </w:p>
        </w:tc>
      </w:tr>
      <w:tr>
        <w:trPr>
          <w:trHeight w:val="24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34300</w:t>
            </w:r>
          </w:p>
        </w:tc>
      </w:tr>
      <w:tr>
        <w:trPr>
          <w:trHeight w:val="43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34300</w:t>
            </w:r>
          </w:p>
        </w:tc>
      </w:tr>
      <w:tr>
        <w:trPr>
          <w:trHeight w:val="22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берілген кредиттер есебінен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34300</w:t>
            </w:r>
          </w:p>
        </w:tc>
      </w:tr>
      <w:tr>
        <w:trPr>
          <w:trHeight w:val="64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39006</w:t>
            </w:r>
          </w:p>
        </w:tc>
      </w:tr>
      <w:tr>
        <w:trPr>
          <w:trHeight w:val="43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39006</w:t>
            </w:r>
          </w:p>
        </w:tc>
      </w:tr>
      <w:tr>
        <w:trPr>
          <w:trHeight w:val="48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39006</w:t>
            </w:r>
          </w:p>
        </w:tc>
      </w:tr>
      <w:tr>
        <w:trPr>
          <w:trHeight w:val="22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2552</w:t>
            </w:r>
          </w:p>
        </w:tc>
      </w:tr>
      <w:tr>
        <w:trPr>
          <w:trHeight w:val="22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2552</w:t>
            </w:r>
          </w:p>
        </w:tc>
      </w:tr>
      <w:tr>
        <w:trPr>
          <w:trHeight w:val="22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2552</w:t>
            </w:r>
          </w:p>
        </w:tc>
      </w:tr>
      <w:tr>
        <w:trPr>
          <w:trHeight w:val="22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 берілген бюджеттік кредиттерді өтеу</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2552</w:t>
            </w:r>
          </w:p>
        </w:tc>
      </w:tr>
      <w:tr>
        <w:trPr>
          <w:trHeight w:val="22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Қаржы активтерімен операциялар бойынша сальдо</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2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Бюджет тапшылығы (профициті)</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-493221</w:t>
            </w:r>
          </w:p>
        </w:tc>
      </w:tr>
      <w:tr>
        <w:trPr>
          <w:trHeight w:val="27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Бюджет тапшылығын қаржыландыру (профицитін пайдалану)</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-493221</w:t>
            </w:r>
          </w:p>
        </w:tc>
      </w:tr>
      <w:tr>
        <w:trPr>
          <w:trHeight w:val="27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73306</w:t>
            </w:r>
          </w:p>
        </w:tc>
      </w:tr>
      <w:tr>
        <w:trPr>
          <w:trHeight w:val="27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73306</w:t>
            </w:r>
          </w:p>
        </w:tc>
      </w:tr>
      <w:tr>
        <w:trPr>
          <w:trHeight w:val="27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алу келісім - шарттары</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73306</w:t>
            </w:r>
          </w:p>
        </w:tc>
      </w:tr>
      <w:tr>
        <w:trPr>
          <w:trHeight w:val="46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 алатын қарыздар</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73306</w:t>
            </w:r>
          </w:p>
        </w:tc>
      </w:tr>
      <w:tr>
        <w:trPr>
          <w:trHeight w:val="22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2552</w:t>
            </w:r>
          </w:p>
        </w:tc>
      </w:tr>
      <w:tr>
        <w:trPr>
          <w:trHeight w:val="22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2552</w:t>
            </w:r>
          </w:p>
        </w:tc>
      </w:tr>
      <w:tr>
        <w:trPr>
          <w:trHeight w:val="22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2552</w:t>
            </w:r>
          </w:p>
        </w:tc>
      </w:tr>
      <w:tr>
        <w:trPr>
          <w:trHeight w:val="43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2552</w:t>
            </w:r>
          </w:p>
        </w:tc>
      </w:tr>
      <w:tr>
        <w:trPr>
          <w:trHeight w:val="22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қалдықтарының қозғалысы</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422741</w:t>
            </w:r>
          </w:p>
        </w:tc>
      </w:tr>
      <w:tr>
        <w:trPr>
          <w:trHeight w:val="22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422741</w:t>
            </w:r>
          </w:p>
        </w:tc>
      </w:tr>
      <w:tr>
        <w:trPr>
          <w:trHeight w:val="22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422741</w:t>
            </w:r>
          </w:p>
        </w:tc>
      </w:tr>
      <w:tr>
        <w:trPr>
          <w:trHeight w:val="22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422741</w:t>
            </w:r>
          </w:p>
        </w:tc>
      </w:tr>
      <w:tr>
        <w:trPr>
          <w:trHeight w:val="22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 соңындағы бюджет қаражатының қалдықтары</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2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 соңындағы бюджет қаражатының қалдықтары</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