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0499" w14:textId="e490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 орналасатын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2011 жылғы 28 желтоқсандағы N 546 қаулысы. Қызылорда облысының Әділет департаментінде 2011 жылы 30 желтоқсандағы N 10-8-164 тіркелді. Күші жойылды - Қызылорда облысы Сырдария ауданы әкімдігінің 2012 жылғы 07 мамырдағы N 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2012.05.07 N 188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Үгіттік баспа материалдары орналасатын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Б. 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жылға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546 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Үгіттік баспа материалдары орналасатын орындар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786"/>
        <w:gridCol w:w="6562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 учаскелері бойынша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 орналасатын орындар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136 А.Тоқмағанбетов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А.Тоқмағанбетов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137 Тереңөзек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138 Майжарма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153 Мұратбаев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 жанындағы тақта және орталық алаң, Әлиакбаров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Тоқтыбаев атындағы N 35 мектеп лицейдің жанындағы тақта және Аманкелді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кәсіптік лицей жанындағы тақта және Мұратбаев көшесі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139 Құндызды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 С.Сейфуллин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ауылдық округі әкімі аппаратының жанындағы тақта N 137 орта мектебінің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141 Қалжан ахун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 Іңкәрдәрия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Іңкәрдәрия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143 Ақжарма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144 Шаған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152 Жәдігер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ауылдық округі әкімі аппаратының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145 Н. Илиясов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Илиясов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146 Шіркейлі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147 Қоғалыкөл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148 Бесарық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149 Аманкелді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150 Жетікөл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ауылдық округі әкімі аппаратының жанындағы тақта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151 Айдарлы сайлау учаскесі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 әкімі аппаратының жанындағы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