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1aea" w14:textId="7a6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28 ақпандағы N 1350 қаулысы. Қызылорда облысының Әділет департаментінде 2011 жылы 11 наурызда N 10-9-194 тіркелді. Күші жойылды - Қызылорда облысы Шиелі ауданы әкімдігінің 2012 жылғы 04 мамырдағы N 1909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2012.05.04 N 1909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сайлау комиссиясымен бірлескен түрде үгіттік баспа материалдарын орналастыруға арналған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Шиелі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________С.Ермағамбетов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 ақпан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1350 қаулыға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 орналастыруға арналған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665"/>
        <w:gridCol w:w="5399"/>
        <w:gridCol w:w="1974"/>
        <w:gridCol w:w="1025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орны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Шиелі кенті, Шәкәрім көшесі бойындағы "Арғымақ" жауапкершілігі шектеулі серіктестігінің ғимаратының қарсы беті.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Жеке кәсіпкер "Тәжібаевтың" Шиелі кенті, Дәулеткерей көшесі 15 А "объектіге қызмет көрсету" үшін берілген жер телімінің алды.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Шиелі кенті Т.Рысқұлов көшесі бойындағы "Шиелі аудандық оқушылар үйі" мемлекеттік коммуналдық қазыналық кәсіпорны ғимаратының алды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"Ақмая" ауылдық округі, "Ақмая"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49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"Ақтоған" ауылдық округі, "Досбол"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 ауылдық округ әкімі аппараты"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"Алмалы" ауылдық округі, "Алмалы"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 ғимаратының жаны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"Бәйгеқұм" ауылдық округі "Бәйгеқұм"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көшесінің N 1 тұрғын үй жаны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"Гигант" ауылдық округі "Бидайкөл"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 ГТ" Жауапкершілігі шектеулі серіктестігі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"Еңбекші" ауылдық округі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 көшесі N 16 тұрғын үй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"Жуантөбе" ауылдық округі "Алғабас"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Бестам" Жауапкершілігі шектеулі серіктестігі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"Жөлек" ауылдық округі, "Жөлек"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152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"Иіркөл" ауылдық округі, "Жахаев"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үйлері мен клубтары" мемлекеттік қазыналық кәсіпорнына қарасты "Жахаев" ауылдық мәдениет үйі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"Керделі" ауылдық округі, "Н.Бекежанов"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156 Н.Бекежанов атындағы қазақ орта мектебі" мемлекеттік мекемесі ғимаратының алды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"Қарғалы" ауылдық округі, "Бұланбай бауы"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241 Қ.Әбдіқадыров атындағы қазақ орта мектебі" мемлекеттік мекемесі ғимарытының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"Сұлутөбе" ауылдық округі, "Сұлутөбе"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41 қазақ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"Тартоғай" ауылдық округі, "Тартоғай"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 ауылдық округ әкімі аппараты" мемлекеттік мекемесі ғимаратының жаны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"Талаптан" ауылдық округі, "Бала би"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би көшесі N 5 ғимарат, "Талаптан ауылдық округ әкімі аппараты" мемлекеттік мекемесінің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"Телікөл" ауылдық округі, "Ә.Тәжібаев"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 ауылдық округ әкімі аппараты"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"Төңкеріс" ауылдық округі, "Ш.Қодаманов"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ауылдық округ әкімі аппараты"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"Ортақшыл" ауылдық округі, "Ортақшыл"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15 қазақ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"Қоғалы" ауылдық округі, "Ботабай"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288 қазақ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"Майлытоғай" ауылдық округі, "Майлытоғай"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көшесі N 2 тұрғын үй жаны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"Бестам" ауылдық округі, "Бестам"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205 қазақ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"Жиделіарық" ауылдық округі, "Жиделіарық"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206 Жиделіарық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"Жаңатұрмыс" ауылдық округі, "Байсын" ауылы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207 Жаңатұрмыс орта мектебі" мемлекеттік мекемесі ғимаратының алды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Стенд, тақта, тұғырлық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