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b0654f" w14:textId="db0654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2011 жылдың сәуір-маусымында және қазан-желтоқсанында азаматтарды кезекті мерзімді әскери қызметке шақыру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Шиелі ауданы әкімдігінің 2011 жылғы 28 наурыздағы N 1409 қаулысы. Қызылорда облысы Әділет департаментінде 2011 жылғы 01 сәуірде N 10-9-199 тіркелді. Күші жойылды - Қызылорда облысы Шиелі ауданы әкімдігінің 2012 жылғы 20 қаңтардағы N 1791 қаулысымен</w:t>
      </w:r>
    </w:p>
    <w:p>
      <w:pPr>
        <w:spacing w:after="0"/>
        <w:ind w:left="0"/>
        <w:jc w:val="both"/>
      </w:pPr>
      <w:r>
        <w:rPr>
          <w:rFonts w:ascii="Times New Roman"/>
          <w:b w:val="false"/>
          <w:i w:val="false"/>
          <w:color w:val="ff0000"/>
          <w:sz w:val="28"/>
        </w:rPr>
        <w:t>      Ескерту. Күші жойылды - Қызылорда облысы Шиелі ауданы әкімдігінің 2012.01.20 N 1791 қаулысымен.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31-бабының 1-тармағының </w:t>
      </w:r>
      <w:r>
        <w:rPr>
          <w:rFonts w:ascii="Times New Roman"/>
          <w:b w:val="false"/>
          <w:i w:val="false"/>
          <w:color w:val="000000"/>
          <w:sz w:val="28"/>
        </w:rPr>
        <w:t>8) тармақшасын</w:t>
      </w:r>
      <w:r>
        <w:rPr>
          <w:rFonts w:ascii="Times New Roman"/>
          <w:b w:val="false"/>
          <w:i w:val="false"/>
          <w:color w:val="000000"/>
          <w:sz w:val="28"/>
        </w:rPr>
        <w:t xml:space="preserve"> басшылыққа ала отырып, Қазақстан Республикасының 2005 жылғы 8 шілдедегі "Әскери міндеттілік және әскери қызмет туралы" </w:t>
      </w:r>
      <w:r>
        <w:rPr>
          <w:rFonts w:ascii="Times New Roman"/>
          <w:b w:val="false"/>
          <w:i w:val="false"/>
          <w:color w:val="000000"/>
          <w:sz w:val="28"/>
        </w:rPr>
        <w:t>Заңына</w:t>
      </w:r>
      <w:r>
        <w:rPr>
          <w:rFonts w:ascii="Times New Roman"/>
          <w:b w:val="false"/>
          <w:i w:val="false"/>
          <w:color w:val="000000"/>
          <w:sz w:val="28"/>
        </w:rPr>
        <w:t>, Қазақстан Республикасы Президентінің 2011 жылғы 03 наурыздағы "Белгіленген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2011 жылдың сәуір-маусымында және қазан - желтоқсанында кезекті мерзімді әскери қызметке шақыру туралы"  </w:t>
      </w:r>
      <w:r>
        <w:rPr>
          <w:rFonts w:ascii="Times New Roman"/>
          <w:b w:val="false"/>
          <w:i w:val="false"/>
          <w:color w:val="000000"/>
          <w:sz w:val="28"/>
        </w:rPr>
        <w:t>N 1163</w:t>
      </w:r>
      <w:r>
        <w:rPr>
          <w:rFonts w:ascii="Times New Roman"/>
          <w:b w:val="false"/>
          <w:i w:val="false"/>
          <w:color w:val="000000"/>
          <w:sz w:val="28"/>
        </w:rPr>
        <w:t>Жарлығына және Қазақстан Республикасы Үкіметінің 2006 жылғы 30 маусымдағы "Азаматтарды әскери қызметке шақыруды ұйымдастыру және өткізу ережесін бекіту туралы" </w:t>
      </w:r>
      <w:r>
        <w:rPr>
          <w:rFonts w:ascii="Times New Roman"/>
          <w:b w:val="false"/>
          <w:i w:val="false"/>
          <w:color w:val="000000"/>
          <w:sz w:val="28"/>
        </w:rPr>
        <w:t>N 623</w:t>
      </w:r>
      <w:r>
        <w:rPr>
          <w:rFonts w:ascii="Times New Roman"/>
          <w:b w:val="false"/>
          <w:i w:val="false"/>
          <w:color w:val="000000"/>
          <w:sz w:val="28"/>
        </w:rPr>
        <w:t xml:space="preserve"> Қаулысына сәйкес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Шиелі ауданындағы әскерге шақыруды кейінге қалдыруға немесе босатуға құқығы жоқ он сегіз жастан жиырма жеті жасқа дейінгі ер азаматтар, сондай-ақ оқу орындарынан шығарылған, жиырма жеті жасқа толмаған және әскерге шақыру бойынша белгіленген әскери қызмет мерзімдерін өткермеген азаматтар 2011 жылдың сәуір-маусымында және қазан-желтоқсанында мерзімді әскери қызметке шақыру "Қызылорда облысы Шиелі ауданының қорғаныс істері жөніндегі бөлімі" мемлекеттік мекемесі (Д.Нурхожин, келісім бойынша) арқылы ұйымдастырылсын және өткізілуі қамтамасыз етілсін.</w:t>
      </w:r>
      <w:r>
        <w:br/>
      </w:r>
      <w:r>
        <w:rPr>
          <w:rFonts w:ascii="Times New Roman"/>
          <w:b w:val="false"/>
          <w:i w:val="false"/>
          <w:color w:val="000000"/>
          <w:sz w:val="28"/>
        </w:rPr>
        <w:t>
</w:t>
      </w:r>
      <w:r>
        <w:rPr>
          <w:rFonts w:ascii="Times New Roman"/>
          <w:b w:val="false"/>
          <w:i w:val="false"/>
          <w:color w:val="000000"/>
          <w:sz w:val="28"/>
        </w:rPr>
        <w:t>
      2. Аудандық әскерге шақыру комиссиясының құрамы </w:t>
      </w:r>
      <w:r>
        <w:rPr>
          <w:rFonts w:ascii="Times New Roman"/>
          <w:b w:val="false"/>
          <w:i w:val="false"/>
          <w:color w:val="000000"/>
          <w:sz w:val="28"/>
        </w:rPr>
        <w:t>қосымшаға</w:t>
      </w:r>
      <w:r>
        <w:rPr>
          <w:rFonts w:ascii="Times New Roman"/>
          <w:b w:val="false"/>
          <w:i w:val="false"/>
          <w:color w:val="000000"/>
          <w:sz w:val="28"/>
        </w:rPr>
        <w:t xml:space="preserve"> сәйкес құрылсын.</w:t>
      </w:r>
      <w:r>
        <w:br/>
      </w:r>
      <w:r>
        <w:rPr>
          <w:rFonts w:ascii="Times New Roman"/>
          <w:b w:val="false"/>
          <w:i w:val="false"/>
          <w:color w:val="000000"/>
          <w:sz w:val="28"/>
        </w:rPr>
        <w:t>
</w:t>
      </w:r>
      <w:r>
        <w:rPr>
          <w:rFonts w:ascii="Times New Roman"/>
          <w:b w:val="false"/>
          <w:i w:val="false"/>
          <w:color w:val="000000"/>
          <w:sz w:val="28"/>
        </w:rPr>
        <w:t>
      3. Қызылорда облысының денсаулық сақтау басқармасының "Шиелі аудандық емханасы" мемлекеттік коммуналдық қазыналық кәсіпорнына (Н.Әмір, келісім бойынша), аудандық шақыру комиссиясы құрамында аудандық медициналық комиссиясы құрсын.</w:t>
      </w:r>
      <w:r>
        <w:br/>
      </w:r>
      <w:r>
        <w:rPr>
          <w:rFonts w:ascii="Times New Roman"/>
          <w:b w:val="false"/>
          <w:i w:val="false"/>
          <w:color w:val="000000"/>
          <w:sz w:val="28"/>
        </w:rPr>
        <w:t>
</w:t>
      </w:r>
      <w:r>
        <w:rPr>
          <w:rFonts w:ascii="Times New Roman"/>
          <w:b w:val="false"/>
          <w:i w:val="false"/>
          <w:color w:val="000000"/>
          <w:sz w:val="28"/>
        </w:rPr>
        <w:t>
      4. Қызылорда облысы "Шиелі аудандық ішкі істер бөлімі" мемлекеттік мекемесіне (С.Қарынбаев, келісім бойынша) әскери қызметке шақырудан жалтарған адамдарды жеткізуді, сондай-ақ аудандық шақыру пунктінде қоғамдық тәртіптің сақталуын қамтамасыз ету ұсынылсын.</w:t>
      </w:r>
      <w:r>
        <w:br/>
      </w:r>
      <w:r>
        <w:rPr>
          <w:rFonts w:ascii="Times New Roman"/>
          <w:b w:val="false"/>
          <w:i w:val="false"/>
          <w:color w:val="000000"/>
          <w:sz w:val="28"/>
        </w:rPr>
        <w:t>
</w:t>
      </w:r>
      <w:r>
        <w:rPr>
          <w:rFonts w:ascii="Times New Roman"/>
          <w:b w:val="false"/>
          <w:i w:val="false"/>
          <w:color w:val="000000"/>
          <w:sz w:val="28"/>
        </w:rPr>
        <w:t>
      5. "Қазақстан Республикасы Әділет министрлігі Қызылорда облысының әділет департаменті Шиелі ауданының әділет басқармасы" мемлекеттік мекемесіне (М. Бисембаев, келісім бойынша) әскери қызметке шақырылушылардың тегін, атын және әкесінің атын, туған күні мен туған жерін өзгерткені туралы, сондай-ақ әскери міндеттінің немесе әскерге шақырылушының қайтыс болғаны тіркелген жағдайлар туралы мәліметті "Қызылорда облысы Шиелі ауданының қорғаныс істері жөніндегі бөлімі" мемлекеттік мекемесіне беру ұсынылсын.</w:t>
      </w:r>
      <w:r>
        <w:br/>
      </w:r>
      <w:r>
        <w:rPr>
          <w:rFonts w:ascii="Times New Roman"/>
          <w:b w:val="false"/>
          <w:i w:val="false"/>
          <w:color w:val="000000"/>
          <w:sz w:val="28"/>
        </w:rPr>
        <w:t>
      </w:t>
      </w:r>
      <w:r>
        <w:rPr>
          <w:rFonts w:ascii="Times New Roman"/>
          <w:b w:val="false"/>
          <w:i w:val="false"/>
          <w:color w:val="ff0000"/>
          <w:sz w:val="28"/>
        </w:rPr>
        <w:t xml:space="preserve">Ескерту. 5-тармаққа өзгеріс енгізілді - Қызылорда облысы Шиелі ауданы әкімдігінің 2011.09.26 </w:t>
      </w:r>
      <w:r>
        <w:rPr>
          <w:rFonts w:ascii="Times New Roman"/>
          <w:b w:val="false"/>
          <w:i w:val="false"/>
          <w:color w:val="000000"/>
          <w:sz w:val="28"/>
        </w:rPr>
        <w:t>N 1613</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6. Осы қаулының орындалуын бақылау аудан әкімінің орынбасары Т. Жағыпбаровқа жүктелсін.</w:t>
      </w:r>
      <w:r>
        <w:br/>
      </w:r>
      <w:r>
        <w:rPr>
          <w:rFonts w:ascii="Times New Roman"/>
          <w:b w:val="false"/>
          <w:i w:val="false"/>
          <w:color w:val="000000"/>
          <w:sz w:val="28"/>
        </w:rPr>
        <w:t>
      </w:t>
      </w:r>
      <w:r>
        <w:rPr>
          <w:rFonts w:ascii="Times New Roman"/>
          <w:b w:val="false"/>
          <w:i w:val="false"/>
          <w:color w:val="ff0000"/>
          <w:sz w:val="28"/>
        </w:rPr>
        <w:t xml:space="preserve">Ескерту. 6-тармаққа өзгеріс енгізілді - Қызылорда облысы Шиелі ауданы әкімдігінің 2011.09.26 </w:t>
      </w:r>
      <w:r>
        <w:rPr>
          <w:rFonts w:ascii="Times New Roman"/>
          <w:b w:val="false"/>
          <w:i w:val="false"/>
          <w:color w:val="000000"/>
          <w:sz w:val="28"/>
        </w:rPr>
        <w:t>N 1613</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7. Осы қаулы ресми жарияланған күнінен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АУДАН ӘКІМІ                                 Н.НӘЛІБАЕВ</w:t>
      </w:r>
    </w:p>
    <w:p>
      <w:pPr>
        <w:spacing w:after="0"/>
        <w:ind w:left="0"/>
        <w:jc w:val="both"/>
      </w:pPr>
      <w:r>
        <w:rPr>
          <w:rFonts w:ascii="Times New Roman"/>
          <w:b w:val="false"/>
          <w:i w:val="false"/>
          <w:color w:val="000000"/>
          <w:sz w:val="28"/>
        </w:rPr>
        <w:t>      Шиелі аудан әкімдігінің</w:t>
      </w:r>
      <w:r>
        <w:br/>
      </w:r>
      <w:r>
        <w:rPr>
          <w:rFonts w:ascii="Times New Roman"/>
          <w:b w:val="false"/>
          <w:i w:val="false"/>
          <w:color w:val="000000"/>
          <w:sz w:val="28"/>
        </w:rPr>
        <w:t>
      2011 жылғы "28" наурыздағы</w:t>
      </w:r>
      <w:r>
        <w:br/>
      </w:r>
      <w:r>
        <w:rPr>
          <w:rFonts w:ascii="Times New Roman"/>
          <w:b w:val="false"/>
          <w:i w:val="false"/>
          <w:color w:val="000000"/>
          <w:sz w:val="28"/>
        </w:rPr>
        <w:t>
      N 1409 қаулысына қосымша</w:t>
      </w:r>
    </w:p>
    <w:bookmarkStart w:name="z9" w:id="1"/>
    <w:p>
      <w:pPr>
        <w:spacing w:after="0"/>
        <w:ind w:left="0"/>
        <w:jc w:val="left"/>
      </w:pPr>
      <w:r>
        <w:rPr>
          <w:rFonts w:ascii="Times New Roman"/>
          <w:b/>
          <w:i w:val="false"/>
          <w:color w:val="000000"/>
        </w:rPr>
        <w:t xml:space="preserve">        
Аудандық шақыру комиссиясының құрамы</w:t>
      </w:r>
    </w:p>
    <w:bookmarkEnd w:id="1"/>
    <w:p>
      <w:pPr>
        <w:spacing w:after="0"/>
        <w:ind w:left="0"/>
        <w:jc w:val="both"/>
      </w:pPr>
      <w:r>
        <w:rPr>
          <w:rFonts w:ascii="Times New Roman"/>
          <w:b w:val="false"/>
          <w:i w:val="false"/>
          <w:color w:val="ff0000"/>
          <w:sz w:val="28"/>
        </w:rPr>
        <w:t xml:space="preserve">      Ескерту. Қосымшаға өзгеріс енгізілді - Қызылорда облысы Шиелі ауданы әкімдігінің 2011.09.26 </w:t>
      </w:r>
      <w:r>
        <w:rPr>
          <w:rFonts w:ascii="Times New Roman"/>
          <w:b w:val="false"/>
          <w:i w:val="false"/>
          <w:color w:val="ff0000"/>
          <w:sz w:val="28"/>
        </w:rPr>
        <w:t>N 1613</w:t>
      </w:r>
      <w:r>
        <w:rPr>
          <w:rFonts w:ascii="Times New Roman"/>
          <w:b w:val="false"/>
          <w:i w:val="false"/>
          <w:color w:val="ff0000"/>
          <w:sz w:val="28"/>
        </w:rPr>
        <w:t xml:space="preserve">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70"/>
        <w:gridCol w:w="8150"/>
      </w:tblGrid>
      <w:tr>
        <w:trPr>
          <w:trHeight w:val="30" w:hRule="atLeast"/>
        </w:trPr>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Нурхожин Даулеткали Ергалиевич</w:t>
            </w:r>
          </w:p>
        </w:tc>
        <w:tc>
          <w:tcPr>
            <w:tcW w:w="8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Шиелі ауданының Қорғаныс істері жөніндегі бөлімі" мемлекеттік мекемесінің бастығы, комиссия төрағасы (келісім бойынша);</w:t>
            </w:r>
          </w:p>
        </w:tc>
      </w:tr>
      <w:tr>
        <w:trPr>
          <w:trHeight w:val="30" w:hRule="atLeast"/>
        </w:trPr>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Беркімбаев Нұржан Кенжебекович</w:t>
            </w:r>
          </w:p>
        </w:tc>
        <w:tc>
          <w:tcPr>
            <w:tcW w:w="8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ауданы әкімі аппараты" мемлекеттік мекемесінің ұйымдастыру бақылау және кадр жұмысы бөлімінің бас маманы, комиссия төрағасының орынбасары;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Комиссия мүшелері:
</w:t>
            </w:r>
          </w:p>
        </w:tc>
      </w:tr>
      <w:tr>
        <w:trPr>
          <w:trHeight w:val="30" w:hRule="atLeast"/>
        </w:trPr>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Доланбеков Бауыржан Кенбаевич</w:t>
            </w:r>
          </w:p>
        </w:tc>
        <w:tc>
          <w:tcPr>
            <w:tcW w:w="8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аудандық ішкі істер бөлімі" мемлекеттік мекемесі бастығының орынбасары (келісім бойынша);</w:t>
            </w:r>
          </w:p>
        </w:tc>
      </w:tr>
      <w:tr>
        <w:trPr>
          <w:trHeight w:val="30" w:hRule="atLeast"/>
        </w:trPr>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Курбангалиева Гулмира Валиуллаевна</w:t>
            </w:r>
          </w:p>
        </w:tc>
        <w:tc>
          <w:tcPr>
            <w:tcW w:w="8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облысының денсаулық сақтау басқармасының "Шиелі аудандық емханасы" мемлекеттік коммуналдық қазыналық кәсіпорнының терапевт дәрігері, медициналық комиссияның төрайымы (келісім бойынша);</w:t>
            </w:r>
          </w:p>
        </w:tc>
      </w:tr>
      <w:tr>
        <w:trPr>
          <w:trHeight w:val="30" w:hRule="atLeast"/>
        </w:trPr>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Икматова Гүлбарам Тұрарқызы</w:t>
            </w:r>
          </w:p>
        </w:tc>
        <w:tc>
          <w:tcPr>
            <w:tcW w:w="8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облысының денсаулық сақтау басқармасының "Шиелі аудандық емханасы" мемлекеттік коммуналдық қазыналық кәсіпорнының медбикесі, комиссия хатшысы (келісім бойынша);</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