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8ebd6" w14:textId="058eb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ауданының 2011-2013 жылдарға арналған бюджеті туралы" аудандық мәслихаттың 2010 жылғы 24 желтоқсандағы N 41/2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2011 жылғы 14 қарашадағы N 51/2 шешімі. Қызылорда облысының Әділет департаментінде 2011 жылы 23 қарашада N 10-9-209 тіркелді. Күші жойылды - Қызылорда облысы Шиелі аудандық мәслихатының 2012 жылғы 12 сәуірдегі N 3/4 шешімімен</w:t>
      </w:r>
    </w:p>
    <w:p>
      <w:pPr>
        <w:spacing w:after="0"/>
        <w:ind w:left="0"/>
        <w:jc w:val="both"/>
      </w:pPr>
      <w:r>
        <w:rPr>
          <w:rFonts w:ascii="Times New Roman"/>
          <w:b w:val="false"/>
          <w:i w:val="false"/>
          <w:color w:val="ff0000"/>
          <w:sz w:val="28"/>
        </w:rPr>
        <w:t>      Ескерту. Күші жойылды - Қызылорда облысы Шиелі аудандық мәслихатының 2012.04.12 N 3/4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1)-тармақшасына</w:t>
      </w:r>
      <w:r>
        <w:rPr>
          <w:rFonts w:ascii="Times New Roman"/>
          <w:b w:val="false"/>
          <w:i w:val="false"/>
          <w:color w:val="000000"/>
          <w:sz w:val="28"/>
        </w:rPr>
        <w:t xml:space="preserve"> және 7 бабының </w:t>
      </w:r>
      <w:r>
        <w:rPr>
          <w:rFonts w:ascii="Times New Roman"/>
          <w:b w:val="false"/>
          <w:i w:val="false"/>
          <w:color w:val="000000"/>
          <w:sz w:val="28"/>
        </w:rPr>
        <w:t>1 тармағын</w:t>
      </w:r>
      <w:r>
        <w:rPr>
          <w:rFonts w:ascii="Times New Roman"/>
          <w:b w:val="false"/>
          <w:i w:val="false"/>
          <w:color w:val="000000"/>
          <w:sz w:val="28"/>
        </w:rPr>
        <w:t xml:space="preserve"> басшылыққа ала отырып аудандық мәслихат (кезектен тыс сессиясы)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xml:space="preserve">
      1. "Шиелі ауданының 2011-2013 жылдарға арналған бюджеті туралы" (нормативтік құқықтық актілерді мемлекеттік тіркеу Тізілімінде </w:t>
      </w:r>
      <w:r>
        <w:br/>
      </w:r>
      <w:r>
        <w:rPr>
          <w:rFonts w:ascii="Times New Roman"/>
          <w:b w:val="false"/>
          <w:i w:val="false"/>
          <w:color w:val="000000"/>
          <w:sz w:val="28"/>
        </w:rPr>
        <w:t>
10-9-182 нөмірімен тіркелген, аудандық "Өскен Өңір" газетінің 2011 жылғы 26 қаңтарындағы N 8-9 шығарылымдарында жарияланған) аудандық мәслихаттың 2010 жылғы 24 желтоқсандағы </w:t>
      </w:r>
      <w:r>
        <w:rPr>
          <w:rFonts w:ascii="Times New Roman"/>
          <w:b w:val="false"/>
          <w:i w:val="false"/>
          <w:color w:val="000000"/>
          <w:sz w:val="28"/>
        </w:rPr>
        <w:t>N 41/2</w:t>
      </w:r>
      <w:r>
        <w:rPr>
          <w:rFonts w:ascii="Times New Roman"/>
          <w:b w:val="false"/>
          <w:i w:val="false"/>
          <w:color w:val="000000"/>
          <w:sz w:val="28"/>
        </w:rPr>
        <w:t xml:space="preserve"> шешіміне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"5 831 493" деген сандар "5 891 080" деген сандармен ауыстырылсын;</w:t>
      </w:r>
      <w:r>
        <w:br/>
      </w:r>
      <w:r>
        <w:rPr>
          <w:rFonts w:ascii="Times New Roman"/>
          <w:b w:val="false"/>
          <w:i w:val="false"/>
          <w:color w:val="000000"/>
          <w:sz w:val="28"/>
        </w:rPr>
        <w:t>
      "4 524 462" деген сандар "4 584 049" деген сандармен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"5 836 698" деген сандар "5 896 285"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xml:space="preserve">      сессия төрағасы                            П. Архабаев </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С. Оразымбетов</w:t>
      </w:r>
    </w:p>
    <w:p>
      <w:pPr>
        <w:spacing w:after="0"/>
        <w:ind w:left="0"/>
        <w:jc w:val="both"/>
      </w:pPr>
      <w:r>
        <w:rPr>
          <w:rFonts w:ascii="Times New Roman"/>
          <w:b w:val="false"/>
          <w:i w:val="false"/>
          <w:color w:val="000000"/>
          <w:sz w:val="28"/>
        </w:rPr>
        <w:t>      2011 жылғы 14 қарашадағы</w:t>
      </w:r>
      <w:r>
        <w:br/>
      </w:r>
      <w:r>
        <w:rPr>
          <w:rFonts w:ascii="Times New Roman"/>
          <w:b w:val="false"/>
          <w:i w:val="false"/>
          <w:color w:val="000000"/>
          <w:sz w:val="28"/>
        </w:rPr>
        <w:t>
      N 51/2 шешіміне қосымша</w:t>
      </w:r>
    </w:p>
    <w:p>
      <w:pPr>
        <w:spacing w:after="0"/>
        <w:ind w:left="0"/>
        <w:jc w:val="both"/>
      </w:pPr>
      <w:r>
        <w:rPr>
          <w:rFonts w:ascii="Times New Roman"/>
          <w:b w:val="false"/>
          <w:i w:val="false"/>
          <w:color w:val="000000"/>
          <w:sz w:val="28"/>
        </w:rPr>
        <w:t>      2010 жылғы 24 желтоқсандағы</w:t>
      </w:r>
      <w:r>
        <w:br/>
      </w:r>
      <w:r>
        <w:rPr>
          <w:rFonts w:ascii="Times New Roman"/>
          <w:b w:val="false"/>
          <w:i w:val="false"/>
          <w:color w:val="000000"/>
          <w:sz w:val="28"/>
        </w:rPr>
        <w:t>
      N 41/2 шешімінің 1-қосымшасы</w:t>
      </w:r>
    </w:p>
    <w:bookmarkStart w:name="z6" w:id="1"/>
    <w:p>
      <w:pPr>
        <w:spacing w:after="0"/>
        <w:ind w:left="0"/>
        <w:jc w:val="left"/>
      </w:pPr>
      <w:r>
        <w:rPr>
          <w:rFonts w:ascii="Times New Roman"/>
          <w:b/>
          <w:i w:val="false"/>
          <w:color w:val="000000"/>
        </w:rPr>
        <w:t xml:space="preserve">        
2011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929"/>
        <w:gridCol w:w="657"/>
        <w:gridCol w:w="9103"/>
        <w:gridCol w:w="1772"/>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5891080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1223746</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574238</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574238</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417562</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417562</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208696</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158089</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18515</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12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12185</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71100</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45600</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4584049</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4584049</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4584049</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5896285</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334624</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20975</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20475</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9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69104</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65884</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213979</w:t>
            </w:r>
          </w:p>
        </w:tc>
      </w:tr>
      <w:tr>
        <w:trPr>
          <w:trHeight w:val="11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 әкімінің қызметін қамтамасыз ету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205219</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16798</w:t>
            </w:r>
          </w:p>
        </w:tc>
      </w:tr>
      <w:tr>
        <w:trPr>
          <w:trHeight w:val="100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16671</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13768</w:t>
            </w:r>
          </w:p>
        </w:tc>
      </w:tr>
      <w:tr>
        <w:trPr>
          <w:trHeight w:val="12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13768</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w:t>
            </w:r>
          </w:p>
        </w:tc>
      </w:tr>
      <w:tr>
        <w:trPr>
          <w:trHeight w:val="9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3937358</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3937218</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19038</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3234140</w:t>
            </w:r>
          </w:p>
        </w:tc>
      </w:tr>
      <w:tr>
        <w:trPr>
          <w:trHeight w:val="9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189854</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ауқымындағы мектеп олимпиадаларын және мектептен тыс іс-шараларды өткiзу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436313</w:t>
            </w:r>
          </w:p>
        </w:tc>
      </w:tr>
      <w:tr>
        <w:trPr>
          <w:trHeight w:val="9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7752</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w:t>
            </w:r>
          </w:p>
        </w:tc>
      </w:tr>
      <w:tr>
        <w:trPr>
          <w:trHeight w:val="9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23957</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9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364812</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364812</w:t>
            </w:r>
          </w:p>
        </w:tc>
      </w:tr>
      <w:tr>
        <w:trPr>
          <w:trHeight w:val="12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27675</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37699</w:t>
            </w:r>
          </w:p>
        </w:tc>
      </w:tr>
      <w:tr>
        <w:trPr>
          <w:trHeight w:val="160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223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мемлекеттік денсаулық сақтау, әлеуметтік қамсыздандыру, мәдениет және спорт ұйымдарының мамандарына және ауылдық жерде жұмыс істейтін білім берудің педагог қызметкерлеріне отын сатып алуға Қазақстан Республикасының заңнамасына сәйкес әлеуметтік көмек көрсету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19755</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12755</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16236</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39407</w:t>
            </w:r>
          </w:p>
        </w:tc>
      </w:tr>
      <w:tr>
        <w:trPr>
          <w:trHeight w:val="100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ордендерiмен марапатталған, "Халық қаҺарманы" атағын және республиканың құрметтi атақтарын алған азаматтарды әлеуметтiк қолдау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5593</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127166</w:t>
            </w:r>
          </w:p>
        </w:tc>
      </w:tr>
      <w:tr>
        <w:trPr>
          <w:trHeight w:val="12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17175</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12235</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512548</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136596</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46836</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280882</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200382</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274037</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192745</w:t>
            </w:r>
          </w:p>
        </w:tc>
      </w:tr>
      <w:tr>
        <w:trPr>
          <w:trHeight w:val="9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9137</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125245</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57828</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14534</w:t>
            </w:r>
          </w:p>
        </w:tc>
      </w:tr>
      <w:tr>
        <w:trPr>
          <w:trHeight w:val="9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16758</w:t>
            </w:r>
          </w:p>
        </w:tc>
      </w:tr>
      <w:tr>
        <w:trPr>
          <w:trHeight w:val="9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10037</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9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4726</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9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88840</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26749</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15081</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9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11568</w:t>
            </w:r>
          </w:p>
        </w:tc>
      </w:tr>
      <w:tr>
        <w:trPr>
          <w:trHeight w:val="39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53258</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9119</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w:t>
            </w:r>
          </w:p>
        </w:tc>
      </w:tr>
      <w:tr>
        <w:trPr>
          <w:trHeight w:val="9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41384</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8833</w:t>
            </w:r>
          </w:p>
        </w:tc>
      </w:tr>
      <w:tr>
        <w:trPr>
          <w:trHeight w:val="9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8633</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29672</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10581</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құрылысы саласындағы мемлекеттік саясатты іске асыру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10581</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19091</w:t>
            </w:r>
          </w:p>
        </w:tc>
      </w:tr>
      <w:tr>
        <w:trPr>
          <w:trHeight w:val="69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7663</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11428</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299564</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179372</w:t>
            </w:r>
          </w:p>
        </w:tc>
      </w:tr>
      <w:tr>
        <w:trPr>
          <w:trHeight w:val="9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179372</w:t>
            </w:r>
          </w:p>
        </w:tc>
      </w:tr>
      <w:tr>
        <w:trPr>
          <w:trHeight w:val="9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120192</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120192</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32341</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w:t>
            </w:r>
          </w:p>
        </w:tc>
      </w:tr>
      <w:tr>
        <w:trPr>
          <w:trHeight w:val="9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7089</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9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9847</w:t>
            </w:r>
          </w:p>
        </w:tc>
      </w:tr>
      <w:tr>
        <w:trPr>
          <w:trHeight w:val="103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9847</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15568</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бөлiмi</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15568</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трансферттердi қайтару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14896</w:t>
            </w:r>
          </w:p>
        </w:tc>
      </w:tr>
      <w:tr>
        <w:trPr>
          <w:trHeight w:val="12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45416</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53428</w:t>
            </w:r>
          </w:p>
        </w:tc>
      </w:tr>
      <w:tr>
        <w:trPr>
          <w:trHeight w:val="9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53428</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53428</w:t>
            </w:r>
          </w:p>
        </w:tc>
      </w:tr>
      <w:tr>
        <w:trPr>
          <w:trHeight w:val="12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53428</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-50621</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(профициттін пайдалану)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50621</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26672</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26672</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26672</w:t>
            </w:r>
          </w:p>
        </w:tc>
      </w:tr>
      <w:tr>
        <w:trPr>
          <w:trHeight w:val="3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97726</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бөлiмi</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97726</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53612</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44114</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121675</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121675</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121675</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