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41e8" w14:textId="aae4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облыстық бюджет туралы" облыстық мәслихаттың 2010 жылғы 13 желтоқсандағы № 29/331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2011 жылғы 06 сәуірдегі № 31/371 шешімі. Маңғыстау облысының Әділет департаментінде 2011 жылғы 14 сәуірде № 2097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 -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«2011 - 2013 жылдарға арналған республикалық бюджет туралы» Қазақстан Республикасының заңын іске асыру туралы» Қазақстан Республикасы Үкіметінің 2011 жылғы 2 наурыздағы № 214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облыстық бюджет туралы» облыстық мәслихаттың 2010 жылғы 13 желтоқсандағы № 29/331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2091 болып тіркелген, «Маңғыстау» газетінің 2010 жылғы 25 желтоқсандағы № 213 санында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68 337 378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36 077 830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32 071 463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68 125 121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3 525 186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3 772 329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247 143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812 794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814 059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1 265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4 125 723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4 125 723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«98,1» сандары «99,8»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«17,9» сандары «10,3»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«96,1» сандары «99,8»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«8,3» сандары «12,0»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«100,0» сандары «0»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«98,0» сандары «99,8»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«61,5» сандары «64,8»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«61,0» сандары «88,2»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«16,4» сандары «10,3»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«96,1» сандары «99,7»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«8,4» сандары «12,0»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«63,3» сандары «60,2»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«178 551» саны «245 389»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9 - 1 тармақ мына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малдарын теңдестіруді ұйымдастыруға және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білім беру мекеме тәрбиешілеріне мамандық дәрежесі үшін үстемақы мөлшерін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беретін оқу орындарында кәсіптік оқыту шеберлеріне үстемақы тағайындауға;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кәсіпкерлікке оқытуға;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9 - 2 тармақ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2020» бағдарламасы шеңберінде инженерлік - коммуникациялық инфрақұрылымды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9 - 3 тармақ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2020» бағдарламасы шеңберінде ауылда кәсіпкерлікті дамытуды қолдау.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Ғұбашов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сәуір 2011 ж.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сәуірдегі № 31/371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091"/>
        <w:gridCol w:w="1112"/>
        <w:gridCol w:w="1112"/>
        <w:gridCol w:w="5831"/>
        <w:gridCol w:w="2514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68 337 378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36 077 830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17 710 473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17 710 473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14 475 188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14 475 188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3 892 169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3 891 303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186 563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9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32 071 463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2 516 799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2 516 799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29 554 664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29 554 664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68 125 121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1 451 032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 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1 226 722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384 249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  мүлікті есепке алу, сақтау, бағалау және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зілзалардың алдын алуды және жоюды ұйымдастыру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 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3 035 070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2 935 070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  саласындағы мемлекеттік саясатты іске асыру жөніндегі қызметтер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2 604 045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8 773 308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  қайта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4 714 511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363 132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</w:p>
        </w:tc>
      </w:tr>
      <w:tr>
        <w:trPr>
          <w:trHeight w:val="2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164 132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242 988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186 027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74 942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1 808 504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</w:p>
        </w:tc>
      </w:tr>
      <w:tr>
        <w:trPr>
          <w:trHeight w:val="9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9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 мен мектепке дейінгі білім беру мекеме тәрбиешілеріне мамандық дәрежесі үшін үстемақы мөлшерін көбейтуге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121 484</w:t>
            </w:r>
          </w:p>
        </w:tc>
      </w:tr>
      <w:tr>
        <w:trPr>
          <w:trHeight w:val="7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кәсіптік оқыту шеберлеріне үстемақы тағайындауға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9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2020» бағдарламасы шеңберінде кадрлардың біліктілігін арттыру,  оларды дайындау және қайта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3 135 553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1 619 183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319 519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1 196 851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11 754 644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8 950 275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301 873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4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1 810 898</w:t>
            </w:r>
          </w:p>
        </w:tc>
      </w:tr>
      <w:tr>
        <w:trPr>
          <w:trHeight w:val="49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3 108 067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774 240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114 459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597 106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1 069 347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препараттарымен қамтамасыз ету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денсаулық сақтау ұйымдарының міндеттемелері бойынша кредиттік қарызды  өтеу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2 804 369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2 804 369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1 061 015</w:t>
            </w:r>
          </w:p>
        </w:tc>
      </w:tr>
      <w:tr>
        <w:trPr>
          <w:trHeight w:val="3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756 176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190 977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231 739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«Жұмыспен қамту 2020» бағдарламасын іске асыруға  республикалық бюджеттен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275 033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2020» бағдарламасына қатысушыларды кәсіпкерлікке оқыту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8 727 030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7 615 638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755 049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1 987 492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4 709 097</w:t>
            </w:r>
          </w:p>
        </w:tc>
      </w:tr>
      <w:tr>
        <w:trPr>
          <w:trHeight w:val="27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73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«Жұмыспен қамту 2020» бағдарламасы шеңберінде инженерлік-коммуникациялық инфрақұрылымды дамытуға республикалық бюджеттен берілетін 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1 111 392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919 079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3 242 005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117 946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1 149 246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1 071 616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672 945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169 366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463 199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161 878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 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792 112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4 053 530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5 825 168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326 074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570 249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216 769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36 152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өнімділігі мен сапасын арттыруды қолдау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112 585</w:t>
            </w:r>
          </w:p>
        </w:tc>
      </w:tr>
      <w:tr>
        <w:trPr>
          <w:trHeight w:val="9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аудандардың (облыстық маңызы бар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10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2 235 151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2 175 151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29 567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109 385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1 269 381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1 269 381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570 857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77 071</w:t>
            </w:r>
          </w:p>
        </w:tc>
      </w:tr>
      <w:tr>
        <w:trPr>
          <w:trHeight w:val="96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елді-мекендердің көшелерін  салуға және реконструкциялауға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1 798 118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245 389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245 389</w:t>
            </w:r>
          </w:p>
        </w:tc>
      </w:tr>
      <w:tr>
        <w:trPr>
          <w:trHeight w:val="31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«Бизнестің жол картасы - 2020»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95 800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негіздемелерін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942 868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</w:t>
            </w:r>
          </w:p>
        </w:tc>
      </w:tr>
      <w:tr>
        <w:trPr>
          <w:trHeight w:val="27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609 640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243 441</w:t>
            </w:r>
          </w:p>
        </w:tc>
      </w:tr>
      <w:tr>
        <w:trPr>
          <w:trHeight w:val="46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15 401 668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15 401 668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12 731 130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2 396 254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271 609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  КРЕДИТТЕУ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3 525 186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3 772 329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 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2020» бағдарламасы шеңберінде ауылда кәсіпкерлікті дамытуды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247 143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247 143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246 590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АКТИВТЕРІМЕН ОПЕРАЦИЯЛАР БОЙЫНША САЛЬДО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812 794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2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73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(ПРОФИЦИТ)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-4 125 723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АРЖЫЛАНДЫРУ (ПРОФИЦИТІН ПАЙДАЛАНУ)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4 125 723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Облолооалолролрол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