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71fd" w14:textId="c6a7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"Бизнестің жол картасы 2020" бағдарламасын және "Жұмыспен қамту 2020" жол картасын іске асыру шеңберінде техникалық және кәсіптік білімі бар мамандарды даярлауға 2011-2012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2011 жылғы 26 мамырдағы № 172 Қаулысы. Маңғыстау облысының Әділет департаментінде 2011 жылғы 15 маусымда № 2099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 жаңа редакцияда - Маңғыстау облысы әкімдігінің 22.04.2015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(жарияланған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–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«Білім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шілдедегі Қазақстан Республикасының заңдарына, «Бизнестің жол картасы 2020» бағдарламасын бекіту туралы» 2010 жылғы 13 сәуірдегі 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«Жұмыспен қамту 2020» жол картасын бекіту туралы» 2015 жылғы 31 наурыздағы № 162 Қазақстан Республикасы Үкіметінің қаулыларына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Маңғыстау облысы әкімдігінің 22.04.2015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(жарияланған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Бизнестің жол картасы 2020 бағдарламасын және «Жұмыспен қамту 2020» жол картасын іске асыру шеңберінде техникалық және кәсіптік білімі бар мамандарды даярлауға 2011-2012 оқу жылына арналған мемлекеттік білім беру тапсырысы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тармақ жаңа редакцияда - Маңғыстау облысы әкімдігінің 22.04.2015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(жарияланған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облысының қаржы басқармасы (М.Б. Әлібекова) кадрлар даярлауға көзделген қаржыландыру жоспары шегiнде бағдарламаның әкiмшiсi – Маңғыстау облысының бiлiм басқармасын қаржыландыруды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Маңғыстау облысының білім басқармасы «Бизнестің жол картасы 2020» бағдарламасын және «Жұмыспен қамту 2020» жол картасын іске асыру шеңберінде техникалық және кәсіптік білімі бар мамандарды даярлауға 2011-2012 оқу жылына арналған мемлекеттік білім беру тапсырысын орналастыруды қамтамасыз етсін.»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 тармақ жаңа редакцияда - Маңғыстау облысы әкімдігінің 22.04.2015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(жарияланған күнінен кейін күнтізбелік он күн өткен соң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ол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 А. Айтқұлов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Е.Қ. Қасымбеков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мамыр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 жұмыспен қамтуды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үйлестіру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Г.М. Қалмұратова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мамыр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өнеркәсіп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Л.О. Олжабаева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мамыр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М.Б. Әлібекова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мамыр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Х.Х. Нұрғалиева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мамыр 2011 ж.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172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«Бизнестің жол картасы 2020» бағдарламасын және «Жұмыспен қамту 2020» жол картасын іске асыру шеңберінде техникалық және кәсіптік білімі бар мамандарды даярлауға 2011-2012 оқу жылына арналған мемлекеттік білім беру тапсырысы»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 жаңа редакцияда - Маңғыстау облысы әкімдігінің 22.04.2015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(жарияланған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4012"/>
        <w:gridCol w:w="1991"/>
        <w:gridCol w:w="1779"/>
        <w:gridCol w:w="1694"/>
        <w:gridCol w:w="2567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 пен мамандықтың коды мен атауы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білімі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 тілі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«Маңғыстау энергетикалық колледжі» МКҚК
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Химиялық технология және өндіріс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081604 3 Техник-технолог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Машина құрылысының технологиясы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 3 Техник-механик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Автоматтандыру және басқару 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 3 Электромеханик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«Маңғыстау политехникалық колледжі» МКҚК
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111406 3 Техник-механик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Электрондық есептеу техникасы және бағдарламалық қамтамасыздандыру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1304073 Техник-электроник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 Төтенше жағайда қорғану 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151703 3 Техник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«Оразмағанбет Тұрмағанбетұлы атындағы Жаңаөзен мұнай және газ колледжі» МКҚК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 Мұнай және газ кен орындарын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080922 3 Техник-технолог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0911000 Электромеханикалық құралдарды техникалық пайдалану, қызмет көрсету және жөндеу электр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 3 Электромеханик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 Мұнай және газды қайта өңдеу технологиясы: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081907 3 Техник-технолог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Автоматтандыру және басқару 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130203 3 Электромеханик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«Ш. Есенов атындағы Каспий мемлекеттік технологиялар және инжиниринг университетінің колледжі» РМҚК
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 Мұнай-газ құбырлары мен қоймаларын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080204 3 Техник-механик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Электрондық есептеу техникасы және бағдарламалық қамтамасыздандыру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1304073 Техник-электроник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 Құрылыс-технигі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«Маңғыстау туризм колледжі» МКҚК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0512000 Аудармашы 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051202 3 Гид-аудармашы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«Маңғыстау гуманитарлық колледжі» МКҚК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білім беру және тәрбиелеу: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Мектепке дейінгі ұжымдардың тәрбиешісі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 3 Шетел тілінен бастауыш білім беру мұғалімі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колледждер бойынша жиыны: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«Жаңаөзен политехникалық колледжі» ЖШС
</w:t>
            </w:r>
          </w:p>
        </w:tc>
      </w:tr>
      <w:tr>
        <w:trPr>
          <w:trHeight w:val="465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 Әлеуметтік жұмыс: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 3 Әлеуметтік жұмыс жөніндегі маман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Автокөлікті жөндеу, пайдалану және қызмет көрсету: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1211000 Тігін өндірісі және киімдерді модельдеу: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 – конструктор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Ақпараттық жүйелер (қолдану саласы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 3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«Қазақстандық қазіргі заман «Болашақ» академиясының колледжі» мекемесі
</w:t>
            </w:r>
          </w:p>
        </w:tc>
      </w:tr>
      <w:tr>
        <w:trPr>
          <w:trHeight w:val="465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 Көтергіш көлік, құрылыс жол машиналары мен жабдықтарын техникалық пайдалану (салалар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110704 3 Техник-механик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1204000 Cу көлікті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120410 3 Кеме жүргізуші -техник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 Құрылыс-технигі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«М.Тынышбаев атындағы Қазақ көлік және коммуникациялар академиясының Ақтау көлік колледжі» ЖШС
</w:t>
            </w:r>
          </w:p>
        </w:tc>
      </w:tr>
      <w:tr>
        <w:trPr>
          <w:trHeight w:val="465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 жылжымалы құрамдарын жөндеу және техникалық күту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 3 Электромеханик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 Жолаушылар мен жүкті тасымалдауды ұйымдастыру (салалар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 3 Техник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1204000 Cу көлікті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120410 3 Кеме жүргізуші -техник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Темір жол құрылысы, жол және жол шаруашылығы: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140905 3 Құрылысшы-техник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«Каспий» педагогика және салалық технологиялар колледжі» ЖШС
</w:t>
            </w:r>
          </w:p>
        </w:tc>
      </w:tr>
      <w:tr>
        <w:trPr>
          <w:trHeight w:val="255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білім беру және тәрбиелеу: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Мектепке дейінгі ұжымдардың тәрбиешісі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 3 Бастауыш білім беру мұғалімі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емес колледждер бойынша жиыны: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«№ 1 кәсіптік лицейі» МКҚҚ
</w:t>
            </w:r>
          </w:p>
        </w:tc>
      </w:tr>
      <w:tr>
        <w:trPr>
          <w:trHeight w:val="255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 Слесарлық 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 2 Электр құрал жабдықтарын жөндеуші слесарь-электрик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Лицейлер бойынша жиыны: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Колледждер бойынша жиыны: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бойынша: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МКҚК – Мемлекеттік коммуналдық қазыналық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РМҚК — Республикалық мемлекеттік қазыналық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ЖШС – Жауапкершілігі шектеулі серіктестігі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