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3571" w14:textId="db53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 білімі бар мамандарды даярлауға 2011 - 2012 оқу жылына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2011 жылғы 26 мамырдағы № 173 Қаулысы. Маңғыстау облысының Әділет департаментінде 2011 жылғы 15 маусымда № 2100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Республикасындағы жергiлiктi мемлекеттiк басқару және өзін - өзін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 </w:t>
      </w:r>
      <w:r>
        <w:rPr>
          <w:rFonts w:ascii="Times New Roman"/>
          <w:b w:val="false"/>
          <w:i w:val="false"/>
          <w:color w:val="000000"/>
          <w:sz w:val="28"/>
        </w:rPr>
        <w:t>«Бiлiм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2007 жылғы 27 шілдедегі Қазақстан Республикасының заңдарына сәйкес, облыс әкiмдігі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техникалық және кәсiптiк білімі бар мамандарды даярлауға 2011 - 2012 оқу жылына арналған мемлекеттiк бiлiм беру тапсырысы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Маңғыстау облысының экономика және бюджеттік жоспарлау басқармасы (Х.Х. Нұрғалиева) 2011 - 2012 оқу жылында техникалық және кәсіптік білім беру оқу орындарына қабылдаудың ұлғаюына сәйкес қаржыландыруды ұлғайтуды көздестірсін.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Маңғыстау облысының қаржы басқармасы (М.Б. Әлібекова) кадрлар даярлауға көзделген қаржыландыру жоспары шегiнде бағдарламаның әкiмшiсi – Маңғыстау облысының бiлiм басқармасын қаржыландыруды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Маңғыстау облысының бiлiм басқармасы (Е.Қ. Қасымбеков) техникалық және кәсiптiк білімі бар мамандарды даярлауға 2011-2012 оқу жылына арналған мемлекеттiк бiлiм беру тапсырысын орналастыруды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орындалауын бақылау облыс әкiмiнiң орынбасары Қ.Б. Жұмашевқа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ол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әкiмiнің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 А. Айтқұлов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Маңғыстау облысы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Е.Қ. Қасымбеков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мая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Маңғыстау облысы жұмыспен қамтуды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үйлестіру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Г.М. Қалмұратова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мая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Маңғыстау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өнеркәсіп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Л.О. Олжабаева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мая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Маңғыстау облысы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М.Б. Әлібекова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мая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Маңғыстау облысы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Х.Х. Нұрғалиева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мая 2011 ж.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26 мамыр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173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кәсiптiк білімі бар мамандарды даярлауға 2011 - 2012 оқу жылына арналған мемлекеттiк бiлiм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өзгерту енгізілді - Маңғыстау облысы әкімдігінің 2011.09.12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> (жарияланған күннен кейін күнтізбелік он күн өткен соң қолданысқа енгізіледі)Қаулысы.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4727"/>
        <w:gridCol w:w="1979"/>
        <w:gridCol w:w="1831"/>
        <w:gridCol w:w="1663"/>
        <w:gridCol w:w="1875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 пен мамандықтың коды мен атауы 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Оқушыларсаны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білімі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 тілі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«Жаңаөзен кәсіптік лицейі» МКҚК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0503000 Слесарлық 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050301 2 Электр құрал жабдықтарын жөндеуші слесарь-электрик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 Механоөңдеу, өлшеуіш–бақылау приборлары және машина жасау автоматикасы: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101306 2 Бақылау өлшеу аспаптары бойынша слесары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Темір жол жылжымалы құрамдарын жөндеу және техникалық қызмет көрсету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110806 2 Тепловоз машинисінің көмекшісі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Пісіру ісі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 2 Электргазымен пісіруші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Автокөлікті жөндеу, пайдалану және қызмет көрсету: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 2 Автокөлікті жөндейтін слесарь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Үйлер мен ғимараттарды салу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140104 2 Сылақшы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140115 2 Темір бетон және болат бұйымдарын монтаждаушы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 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 2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 Жол құрылыс машиналарын техникалық пайдалану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140216 2 Автомобиль кранының машинисі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 Газ жабдықтау жүйесімен жабдықтарды монтаждау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140501 2 Газ құбырларын пайдалану және жөндеу слесары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 Темір жол құрылысы, жол және жол шаруашылығы: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140901 2 Жол монтері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«Қаракия кәсіптік лицейі» МКҚК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Автокөлікті жөндеу, пайдалану және қызмет көрсету: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 2 Автокөлікті жөндейтін слесарь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Тігін өндірісі және киімдерді моделдеу: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 2 Тігінші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Электрондық есептеу техникасы және бағдарламалық қамтамасыздандыру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 2 Электрондық есептеу машинасының операторы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«№ 1 кәсіптік лицейі» МКҚК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0503000 Слесарлық 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050301 2 Электр құрал жабдықтарын жөндеуші слесарь-электрик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Тамақтандыруды ұйымдастыру: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 Аспаз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орысша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 Механоөңдеу, өлшеуіш- бақылау приборлары және машина жасау автоматикасы: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101306 2 Бақылау өлшеу аспаптары және автоматика бойынша слесары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Тігін өндірісі және киімдерді моделдеу: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 2 Тігінші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Электрондық есептеу техникасы және бағдарламалық қамтамасыздандыру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 2 Электрондық есептеу машинасының операторы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 Электр байланысы жүйелі құрлыстары мен сымдық тарату жүйелерін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130702 2 Электр байланысы жүйелі құрлыстары мен сымдық тарату жүйелері электромонтері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«Бейнеу кәсiптік лицейі» МКҚК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Тамақтандыруды ұйымдастыру: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 2 Официант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 Мұнай және газ кен орындарын пайдалану (бейін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080905 2 Мұнай және газ алатын операторы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 Механоөңдеу, өлшеуіш-бақылау приборлары және машина жасау автоматикасы: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101306 2 Бақылау өлшеу аспаптары және автоматика бойынша слесары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Темір жол жылжымалы құрамдарын пайдалану және техникалық қызмет көрсету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110803 2 Жылжымалы құрамдарды жөндеу слесары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 Темір жол қозғалысында автоматика, телемеханиканы басқару: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130301 2 Электромонтер - релейщик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«№ 018 кәсіптік мектебі» МКҚК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Токарлық іс және металл өңдеу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 2 Токарь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 Өнеркәсіп машиналары және жабдықтарын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 2 Механикалық жинақтау жұмысының слесары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1115000 Өндірістердегі электромеханикалық жабдықтар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 2 Электрожабдықтарды жөндейтін және қызмет көрсететін электромонтер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 Жол-құрылыс машиналарын техникалық пайдалану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140217 2 Кран машинисі (краншы)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1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«Маңғыстау энергетикалық колледжі» МКҚК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 Химиялық технология және өндіріс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081604 3 Техник-технолог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 станциялардың электрожабдықтары және желілер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090104 3 Техник-электрик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Электрмен қамтамасыз ету (салалары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 3 Техник-электрик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0906000 Жылулық электрлік станцияларының жылуэнергетикалық қондырғылары: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090603 3 Техник-жылутехнигі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Машина құрылысының технологиясы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101402 3 Техник-механик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Автоматтандыру және басқару (бейін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130202 3 Электромеханик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«Маңғыстау политехникалық колледжі» МКҚК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0801000 Мұнай және газ скважиналары және бұрғылау жұмысының технологиясы (бейін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080114 3 Техник-технолог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0802000 Мұнай-газ құбырлары мен қоймаларын салу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080204 3 Техник-механик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8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0805000 Мұнай мен газды сақтау және тасымалдау: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080502 3 Техник-технолог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 Мұнай және газ кен орындарын пайдалану (бейін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080922 3 Техник-технолог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 Химиялық технология және өндіріс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081604 3 Техник-технолог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Машина құрылысының технологиясы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101402 3 Техник-механик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Пісіру ісі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111406 3 Техник-механик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Автокөлікті жөндеу, пайдалану және қызмет көрсету: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 3 Техник-механик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 Жолаушылар мен жүкті тасымалдауды ұйымдастыру (салалар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 3 Техник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1304000 Электрондық есептеу техникасы және бағдарламалық қамтамасыздандыру (түрлері бойынша):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 3 Техник-электроник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Үйлер мен ғимараттарды салу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 3 Құрылыс-технигі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7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 Автомобиль жолдары мен аэродромдар салу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 3 Құрылысшы-техник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1514000 Экология және табиғат ресурстарын тиімді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151409 3 Эколог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1517000 Төтенше жағдайларда қорғану (бейін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151703 3 Техник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«Маңғыстау политехникалық колледжі» МКҚК Форт-Шевченколық филиалы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 Мұнай және газ кен орындарын пайдалану (бейін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080922 3 Техник-технолог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Автокөлікті жөндеу, пайдалану және қызмет көрсету: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 3 Техник-механик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Үйлер мен ғимараттарды салу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 3 Құрылыс-технигі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«Маңғыстау өнер колледжі» МКҚК
</w:t>
            </w:r>
          </w:p>
        </w:tc>
      </w:tr>
      <w:tr>
        <w:trPr>
          <w:trHeight w:val="3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 Аспаптық орындау және музыкалық өнер эстрадасы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 3 Балалар музыка мектебінің оқытушысы, концертмейстер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 3 Балалар музыка мектебінің оқытушысы, оркестр әртісі (басшы)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 3 Балалар музыка мектебінің оқытушысы, ұлттық аспаптар ансамблінің,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оркестрінің әртісі (басшы)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040404 3 Балалар музыка мектебінің оқытушысы, эстрадалық аспаптар оркестрінің әртісі (басшы)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орысша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орысша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орысша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 Хор дирижеры: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 3 Оқытушы, хормейстер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орысша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 3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 Ән салу: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 3 Академиялық ән салу әртісі, ансамбль солисі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040702 3 Балалар музыка мектебінің оқытушысы, халық әндерін домбырамен орындайтын әртісі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040704 3 Хор әртісі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0408000 Хореография өнері: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040802 3 Би ансамблі әртісі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0412000 Кескіндеу, мүсіндеу және графика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041201 3 Суретші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орысша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«Маңғыстау техникалық колледжі» МКҚК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 Мұнай және газ кен орындарын пайдалану (бейін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080922 3 Техник-технолог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Пісіру ісі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111406 3 Техник-механик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Автокөлікті жөндеу, пайдалану және қызмет көрсету: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 3 Техник-механик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Үйлер мен ғимараттарды салу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 3 Техник-механик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«Оразмағанбет Тұрмағанбетұлы атындағы Жаңаөзен мұнай және газ колледжі» МКҚК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Қонақ үйі шаруашылығына қызмет көрсету және ұйымдастыру: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050706 3 Қызмет көрсетуші менеджер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0805000 Мұнай мен газды сақтау және тасымалдау: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080502 3 Техник-технолог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0807000 Мұнай және газ өнімдерін техникалық жабдықтарды жөндеу және қызмет көрсету: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080703 3 Техник-механик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0808000 Мұнай өңдейтін және химиялық өнеркәсіп жабдықтарын техникалық күту және жөндеу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080803 3 Техник-механик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 Мұнай және газды қайта өңдеу технологиясы: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081907 3 Техник-технолог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 станциялардың электрожабдықтары және желілер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090104 3 Техник-электрик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Темір жол жылжымалы құрамдарын пайдалану және техникалық қызмет көрсету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 3 Электромеханик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 Теміржол көлігімен тасымалдауды ұйымдастыру және басқару: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 3 Техник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Автоматтандыру және басқару (бейін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130202 3 Электромеханик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Электрондық есептеу техникасы және бағдарламалық қамтамасыздандыру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 3 Техник-бағдарламашы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Үйлер мен ғимараттарды салу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 3 Құрылыс-технигі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 Автомобиль жолдары мен аэродромдар салу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 3 Құрылысшы-техник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«Маңғыстау облыстық медициналық колледжі» МКҚК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 Емдеу ісі: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 3 Фельдшер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Медбикелік 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 3 Жалпы практикадағы медбикесі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 Лабораториялық диагностика: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 3 Медицина лаборанты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0309000 Акушерлік 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030901 3 Жалпы практикадығы акушер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«Маңғыстау гуманитарлық колледжі» МКҚК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 дейінгі білім беру және тәрбиелеу: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 3 Мектепке дейінгі ұжымдардың тәрбиешісі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Дене тәрбиесі және спорт: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 3 Дене тәрбиесі және спорт пәнінің мұғалімі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 беру: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 3 Бастауыш білім беру мұғалімі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 3 Шетел тілінен бастауыш білім беру мұғалімі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Негізгі орта білім: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011106 3 Өзін-өзі тану пәнінің мұғалімі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 Аудармашы ісі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051201 3 Аудармашы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«Бейнеу гуманитарлық-экономикалық колледжі» МКҚК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 дейінгі білім беру: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 3 Мектепке дейінгі ұжымдардың тәрбиешісі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Дене тәрбиесі және спорт: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 3 Дене тәрбиесі және спорт пәнінің мұғалімі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 беру: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010502 3 Информатика пәнінен бастауыш білім беру мұғалімі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Негізгі орта білім: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011102 3 Орыс тілі және әдебиеті мұғалімі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011103 3 Математика мұғалімі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«Маңғыстау туризм колледжі» МКҚК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Қонақ үйі шаруашылығына қызмет көрсету және ұйымдастыру: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050706 3 Қызмет көрсетуші менеджер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Тамақтандыруды ұйымдастыру: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050806 3 Қызмет көрсетуші менеджер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 Туризм (салалары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051104 3 Менеджер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 Аудармашы ісі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051202 3 Гид-аудармашы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«Жаңаөзен политехникалық колледжі» ЖШС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 Кәсіптік білім беру (салалар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 3 Өнеркәсіптік оқыту шебері, техник-технолог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Үйлер мен ғимараттарды салу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 3 Құрылыс-технигі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 Газ жабдықтау жүйесімен жабдықтарды монтаждау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 3 Газ объектілері құралдарын пайдалану технигі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Электрондық есептеу техникасы және бағдарламалық қамтамасыздандыру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 3 Техник - бағдарламашы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0416000 Сәулет: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041603 3 Жобалаушы -техник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Темір жол жылжымалы құрамдарын пайдалану және техникалық қызмет көрсету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 3 Электромеханик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колледждер бойынша: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бойынша: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МКҚК – Мемлекеттік коммуналдық қазыналық кәсіпорын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ЖШС – Жауапкершілігі шектеулі серіктестігі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