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124d" w14:textId="d411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"Өңірде қажет мамандықтар бойынша білім алушы студенттерге әлеуметтік көмек тағайындау туралы" Маңғыстау облысы әкімдігінің 2010 жылғы 4 қарашадағы № 384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2011 жылғы 02 қыркүйектегі № 265 қаулысы. Маңғыстау облысының Әділет департаментінде 2011 жылғы 23 қыркүйекте № 2109 тіркелді. Күші жойылды - Маңғыстау облысы әкімдігінің 2014 жылғы 16 қыркүйектегі № 224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Маңғыстау облысы әкімдігінің 2014 жылғы 16 қыркүйектегі № 224 қаулысы.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«Қазақстан Республикасындағы жергілікті мемлекеттік басқару және өзін - 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кадрлық өзгеріске байланысты,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«Өңірде қажет мамандықтар бойынша білім алушы студенттерге әлеуметтік көмек тағайындау туралы» Маңғыстау облысы әкімдігінің 2010 жылғы 4 қарашадағы № 384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2089 болып тіркелген, «Маңғыстау» газетінде 2010 жылғы 21 желтоқсанда № 210 (7853)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тағайындауға студенттерді іріктеу жөніндегі облыстық конкурстық комиссияның (бұдан әрі – Комиссия) құрамына: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5"/>
        <w:gridCol w:w="6905"/>
      </w:tblGrid>
      <w:tr>
        <w:trPr>
          <w:trHeight w:val="30" w:hRule="atLeast"/>
        </w:trPr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Нагимуллақызы</w:t>
            </w:r>
          </w:p>
        </w:tc>
        <w:tc>
          <w:tcPr>
            <w:tcW w:w="6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білім басқармасының бастығы, Комиссия мүшесі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енігізілсін;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құрамынан Е.Қ. Қасымбеков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 Б. Жұмашевқа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 Н. Жұмашева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қыркүйек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қамтуды үйлестіру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Г.М. Қалмұратова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қыркүйек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